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DBE7" w14:textId="394E22DD" w:rsidR="007453FB" w:rsidRDefault="00DD7D56" w:rsidP="00345393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OBRAZAC OPISNOG IZVJEŠTAJA ZA</w:t>
      </w:r>
      <w:r w:rsidR="007453FB" w:rsidRPr="007453FB">
        <w:rPr>
          <w:rFonts w:ascii="Times New Roman" w:hAnsi="Times New Roman" w:cs="Times New Roman"/>
          <w:b/>
          <w:lang w:val="hr-HR"/>
        </w:rPr>
        <w:t xml:space="preserve"> FINANCIRANJE PROJEKATA UDRUGA </w:t>
      </w:r>
    </w:p>
    <w:p w14:paraId="10F0DF16" w14:textId="44D489D0" w:rsidR="00345393" w:rsidRPr="001D7CB3" w:rsidRDefault="007453FB" w:rsidP="00345393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7453FB">
        <w:rPr>
          <w:rFonts w:ascii="Times New Roman" w:hAnsi="Times New Roman" w:cs="Times New Roman"/>
          <w:b/>
          <w:lang w:val="hr-HR"/>
        </w:rPr>
        <w:t>IZ PRORAČUNA GRADA BELIŠĆA ZA 2026. GODINU</w:t>
      </w:r>
    </w:p>
    <w:p w14:paraId="45753EA3" w14:textId="77777777" w:rsidR="00637A0D" w:rsidRPr="001D7CB3" w:rsidRDefault="00637A0D" w:rsidP="00773260">
      <w:pPr>
        <w:spacing w:line="240" w:lineRule="auto"/>
        <w:jc w:val="center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9664" w:type="dxa"/>
        <w:tblLook w:val="04A0" w:firstRow="1" w:lastRow="0" w:firstColumn="1" w:lastColumn="0" w:noHBand="0" w:noVBand="1"/>
      </w:tblPr>
      <w:tblGrid>
        <w:gridCol w:w="711"/>
        <w:gridCol w:w="5432"/>
        <w:gridCol w:w="3521"/>
      </w:tblGrid>
      <w:tr w:rsidR="003A3893" w:rsidRPr="001D7CB3" w14:paraId="1CA371CB" w14:textId="69B6980D" w:rsidTr="00B42E76">
        <w:trPr>
          <w:trHeight w:val="265"/>
        </w:trPr>
        <w:tc>
          <w:tcPr>
            <w:tcW w:w="9664" w:type="dxa"/>
            <w:gridSpan w:val="3"/>
            <w:shd w:val="clear" w:color="auto" w:fill="FBD4B4" w:themeFill="accent6" w:themeFillTint="66"/>
          </w:tcPr>
          <w:p w14:paraId="37053B42" w14:textId="63016A3F" w:rsidR="003A3893" w:rsidRPr="001D7CB3" w:rsidRDefault="003A3893" w:rsidP="00773260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lang w:val="hr-HR"/>
              </w:rPr>
              <w:t xml:space="preserve">PODACI O UDRUZI </w:t>
            </w:r>
          </w:p>
          <w:p w14:paraId="1CF42109" w14:textId="6F5EF6D1" w:rsidR="0047711C" w:rsidRPr="001D7CB3" w:rsidRDefault="0047711C" w:rsidP="00773260">
            <w:pPr>
              <w:pStyle w:val="Odlomakpopisa"/>
              <w:ind w:left="360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950CF" w:rsidRPr="001D7CB3" w14:paraId="5A9824A6" w14:textId="5CA428D7" w:rsidTr="00B42E76">
        <w:trPr>
          <w:trHeight w:val="250"/>
        </w:trPr>
        <w:tc>
          <w:tcPr>
            <w:tcW w:w="711" w:type="dxa"/>
            <w:shd w:val="clear" w:color="auto" w:fill="D9D9D9" w:themeFill="background1" w:themeFillShade="D9"/>
          </w:tcPr>
          <w:p w14:paraId="3F521700" w14:textId="4FEEB1F3" w:rsidR="006950CF" w:rsidRPr="001D7CB3" w:rsidRDefault="006950CF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1.1.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45514A31" w14:textId="6F81CD21" w:rsidR="006950CF" w:rsidRPr="001D7CB3" w:rsidRDefault="006950CF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udruge: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3F17EF03" w14:textId="77777777" w:rsidR="006950CF" w:rsidRPr="001D7CB3" w:rsidRDefault="006950CF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0BFA064" w14:textId="77777777" w:rsidR="0047711C" w:rsidRPr="001D7CB3" w:rsidRDefault="0047711C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6950CF" w:rsidRPr="001D7CB3" w14:paraId="6187F1D1" w14:textId="7278DF76" w:rsidTr="00B42E76">
        <w:trPr>
          <w:trHeight w:val="265"/>
        </w:trPr>
        <w:tc>
          <w:tcPr>
            <w:tcW w:w="711" w:type="dxa"/>
          </w:tcPr>
          <w:p w14:paraId="4F1BB4B4" w14:textId="17CCDD8A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1.2.</w:t>
            </w:r>
          </w:p>
        </w:tc>
        <w:tc>
          <w:tcPr>
            <w:tcW w:w="5432" w:type="dxa"/>
          </w:tcPr>
          <w:p w14:paraId="19C2CEE5" w14:textId="2472A5DB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OIB:</w:t>
            </w:r>
          </w:p>
        </w:tc>
        <w:tc>
          <w:tcPr>
            <w:tcW w:w="3521" w:type="dxa"/>
          </w:tcPr>
          <w:p w14:paraId="6D03D0B8" w14:textId="77777777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2221A87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950CF" w:rsidRPr="001D7CB3" w14:paraId="7F61CF71" w14:textId="77777777" w:rsidTr="00B42E76">
        <w:trPr>
          <w:trHeight w:val="250"/>
        </w:trPr>
        <w:tc>
          <w:tcPr>
            <w:tcW w:w="711" w:type="dxa"/>
          </w:tcPr>
          <w:p w14:paraId="405DEEC4" w14:textId="125B2E41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1.3.</w:t>
            </w:r>
          </w:p>
        </w:tc>
        <w:tc>
          <w:tcPr>
            <w:tcW w:w="5432" w:type="dxa"/>
          </w:tcPr>
          <w:p w14:paraId="113BD80E" w14:textId="0974316E" w:rsidR="006950CF" w:rsidRPr="007215AA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RNO:</w:t>
            </w:r>
          </w:p>
        </w:tc>
        <w:tc>
          <w:tcPr>
            <w:tcW w:w="3521" w:type="dxa"/>
          </w:tcPr>
          <w:p w14:paraId="14DC2FC0" w14:textId="77777777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3FDC3EC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950CF" w:rsidRPr="001D7CB3" w14:paraId="263E783D" w14:textId="77777777" w:rsidTr="00B42E76">
        <w:trPr>
          <w:trHeight w:val="265"/>
        </w:trPr>
        <w:tc>
          <w:tcPr>
            <w:tcW w:w="711" w:type="dxa"/>
          </w:tcPr>
          <w:p w14:paraId="33D7F915" w14:textId="0361AFA2" w:rsidR="006950CF" w:rsidRPr="001D7CB3" w:rsidRDefault="00CE6F3A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1.4.</w:t>
            </w:r>
          </w:p>
        </w:tc>
        <w:tc>
          <w:tcPr>
            <w:tcW w:w="5432" w:type="dxa"/>
          </w:tcPr>
          <w:p w14:paraId="2FC2BCEB" w14:textId="020DD17A" w:rsidR="006950CF" w:rsidRPr="007215AA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R</w:t>
            </w:r>
            <w:r w:rsidR="00862DA6" w:rsidRPr="007215AA">
              <w:rPr>
                <w:rFonts w:ascii="Times New Roman" w:hAnsi="Times New Roman" w:cs="Times New Roman"/>
                <w:lang w:val="hr-HR"/>
              </w:rPr>
              <w:t>egistarski broj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: </w:t>
            </w:r>
          </w:p>
        </w:tc>
        <w:tc>
          <w:tcPr>
            <w:tcW w:w="3521" w:type="dxa"/>
          </w:tcPr>
          <w:p w14:paraId="23682AF5" w14:textId="77777777" w:rsidR="006950CF" w:rsidRPr="001D7CB3" w:rsidRDefault="006950CF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5CD659C3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337F6EE5" w14:textId="77777777" w:rsidTr="00B42E76">
        <w:trPr>
          <w:trHeight w:val="265"/>
        </w:trPr>
        <w:tc>
          <w:tcPr>
            <w:tcW w:w="711" w:type="dxa"/>
          </w:tcPr>
          <w:p w14:paraId="521A5CE0" w14:textId="3028369C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1.5.</w:t>
            </w:r>
          </w:p>
        </w:tc>
        <w:tc>
          <w:tcPr>
            <w:tcW w:w="5432" w:type="dxa"/>
          </w:tcPr>
          <w:p w14:paraId="5869CBAD" w14:textId="0DBB9F22" w:rsidR="00862DA6" w:rsidRPr="007215AA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IBAN:</w:t>
            </w:r>
          </w:p>
        </w:tc>
        <w:tc>
          <w:tcPr>
            <w:tcW w:w="3521" w:type="dxa"/>
          </w:tcPr>
          <w:p w14:paraId="5EC737C1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6DB77E91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4D824C5A" w14:textId="00493ED8" w:rsidTr="00B42E76">
        <w:trPr>
          <w:trHeight w:val="250"/>
        </w:trPr>
        <w:tc>
          <w:tcPr>
            <w:tcW w:w="711" w:type="dxa"/>
          </w:tcPr>
          <w:p w14:paraId="3AA39A22" w14:textId="11C3CF2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1.6.</w:t>
            </w:r>
          </w:p>
        </w:tc>
        <w:tc>
          <w:tcPr>
            <w:tcW w:w="5432" w:type="dxa"/>
          </w:tcPr>
          <w:p w14:paraId="3754DBD5" w14:textId="270DDBDB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Adresa sjedišta:</w:t>
            </w:r>
          </w:p>
        </w:tc>
        <w:tc>
          <w:tcPr>
            <w:tcW w:w="3521" w:type="dxa"/>
          </w:tcPr>
          <w:p w14:paraId="648C3D99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14FC94E0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1C3C9653" w14:textId="38E815E4" w:rsidTr="00B42E76">
        <w:trPr>
          <w:trHeight w:val="401"/>
        </w:trPr>
        <w:tc>
          <w:tcPr>
            <w:tcW w:w="711" w:type="dxa"/>
          </w:tcPr>
          <w:p w14:paraId="534F019C" w14:textId="1FEE9B6E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1.7.</w:t>
            </w:r>
          </w:p>
        </w:tc>
        <w:tc>
          <w:tcPr>
            <w:tcW w:w="5432" w:type="dxa"/>
          </w:tcPr>
          <w:p w14:paraId="1AB7E799" w14:textId="29357B5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Osoba ovlaštena za zastupanje (ime, prezime, funkcija):</w:t>
            </w:r>
          </w:p>
        </w:tc>
        <w:tc>
          <w:tcPr>
            <w:tcW w:w="3521" w:type="dxa"/>
          </w:tcPr>
          <w:p w14:paraId="4A06B4A4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3A9C9CBC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02A542AD" w14:textId="25359A3C" w:rsidTr="00B42E76">
        <w:trPr>
          <w:trHeight w:val="309"/>
        </w:trPr>
        <w:tc>
          <w:tcPr>
            <w:tcW w:w="711" w:type="dxa"/>
          </w:tcPr>
          <w:p w14:paraId="561CF211" w14:textId="1FCD8E66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1.8.</w:t>
            </w:r>
          </w:p>
        </w:tc>
        <w:tc>
          <w:tcPr>
            <w:tcW w:w="5432" w:type="dxa"/>
          </w:tcPr>
          <w:p w14:paraId="5B5FBB67" w14:textId="70C94263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Kontakt telefon i e‑mail:</w:t>
            </w:r>
          </w:p>
        </w:tc>
        <w:tc>
          <w:tcPr>
            <w:tcW w:w="3521" w:type="dxa"/>
          </w:tcPr>
          <w:p w14:paraId="63A34C32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146AC3A5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354C6842" w14:textId="77777777" w:rsidTr="00B42E76">
        <w:trPr>
          <w:trHeight w:val="515"/>
        </w:trPr>
        <w:tc>
          <w:tcPr>
            <w:tcW w:w="9664" w:type="dxa"/>
            <w:gridSpan w:val="3"/>
            <w:shd w:val="clear" w:color="auto" w:fill="FBD4B4" w:themeFill="accent6" w:themeFillTint="66"/>
          </w:tcPr>
          <w:p w14:paraId="32CD0253" w14:textId="1D409CA3" w:rsidR="003A3893" w:rsidRPr="007215AA" w:rsidRDefault="003A3893" w:rsidP="007215A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b/>
                <w:bCs/>
                <w:lang w:val="hr-HR"/>
              </w:rPr>
              <w:t>PODACI O PROJEKTU</w:t>
            </w:r>
          </w:p>
          <w:p w14:paraId="16617EDB" w14:textId="6D211F91" w:rsidR="00C21EAC" w:rsidRPr="001D7CB3" w:rsidRDefault="00C21EAC" w:rsidP="00773260">
            <w:pPr>
              <w:pStyle w:val="Odlomakpopisa"/>
              <w:ind w:left="36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13BB8C28" w14:textId="77777777" w:rsidTr="00B42E76">
        <w:trPr>
          <w:trHeight w:val="515"/>
        </w:trPr>
        <w:tc>
          <w:tcPr>
            <w:tcW w:w="711" w:type="dxa"/>
            <w:shd w:val="clear" w:color="auto" w:fill="D9D9D9" w:themeFill="background1" w:themeFillShade="D9"/>
          </w:tcPr>
          <w:p w14:paraId="2C7649F5" w14:textId="4823BA21" w:rsidR="00862DA6" w:rsidRPr="001D7CB3" w:rsidRDefault="00131BA0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2.1.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50FFF5D9" w14:textId="58437CA0" w:rsidR="00862DA6" w:rsidRPr="001D7CB3" w:rsidRDefault="00862DA6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projekta: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0687685E" w14:textId="77777777" w:rsidR="00862DA6" w:rsidRPr="001D7CB3" w:rsidRDefault="00862DA6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862DA6" w:rsidRPr="001D7CB3" w14:paraId="62CB3024" w14:textId="77777777" w:rsidTr="00B42E76">
        <w:trPr>
          <w:trHeight w:val="515"/>
        </w:trPr>
        <w:tc>
          <w:tcPr>
            <w:tcW w:w="711" w:type="dxa"/>
          </w:tcPr>
          <w:p w14:paraId="54302863" w14:textId="1C46DE2A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2.2.</w:t>
            </w:r>
          </w:p>
        </w:tc>
        <w:tc>
          <w:tcPr>
            <w:tcW w:w="5432" w:type="dxa"/>
          </w:tcPr>
          <w:p w14:paraId="568A31F5" w14:textId="702C97D5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Voditelj projekta (ime i prezime):</w:t>
            </w:r>
          </w:p>
        </w:tc>
        <w:tc>
          <w:tcPr>
            <w:tcW w:w="3521" w:type="dxa"/>
          </w:tcPr>
          <w:p w14:paraId="0EAB7599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321F972E" w14:textId="77777777" w:rsidTr="00B42E76">
        <w:trPr>
          <w:trHeight w:val="515"/>
        </w:trPr>
        <w:tc>
          <w:tcPr>
            <w:tcW w:w="711" w:type="dxa"/>
          </w:tcPr>
          <w:p w14:paraId="125D4F51" w14:textId="496B9A92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2.3.</w:t>
            </w:r>
          </w:p>
        </w:tc>
        <w:tc>
          <w:tcPr>
            <w:tcW w:w="5432" w:type="dxa"/>
          </w:tcPr>
          <w:p w14:paraId="70654B70" w14:textId="07E81FDD" w:rsidR="00862DA6" w:rsidRPr="001D7CB3" w:rsidRDefault="00FD6633" w:rsidP="007732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 xml:space="preserve"> li </w:t>
            </w:r>
            <w:r>
              <w:rPr>
                <w:rFonts w:ascii="Times New Roman" w:hAnsi="Times New Roman" w:cs="Times New Roman"/>
                <w:lang w:val="hr-HR"/>
              </w:rPr>
              <w:t xml:space="preserve">imali 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>partnere na projekt</w:t>
            </w:r>
            <w:r>
              <w:rPr>
                <w:rFonts w:ascii="Times New Roman" w:hAnsi="Times New Roman" w:cs="Times New Roman"/>
                <w:lang w:val="hr-HR"/>
              </w:rPr>
              <w:t>u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>?</w:t>
            </w:r>
          </w:p>
          <w:p w14:paraId="20B8A34E" w14:textId="790F7B38" w:rsidR="00862DA6" w:rsidRPr="001D7CB3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Ukoliko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 xml:space="preserve"> da, koja je </w:t>
            </w:r>
            <w:r w:rsidR="0065289F">
              <w:rPr>
                <w:rFonts w:ascii="Times New Roman" w:hAnsi="Times New Roman" w:cs="Times New Roman"/>
                <w:lang w:val="hr-HR"/>
              </w:rPr>
              <w:t xml:space="preserve">bila </w:t>
            </w:r>
            <w:r w:rsidR="00862DA6" w:rsidRPr="001D7CB3">
              <w:rPr>
                <w:rFonts w:ascii="Times New Roman" w:hAnsi="Times New Roman" w:cs="Times New Roman"/>
                <w:lang w:val="hr-HR"/>
              </w:rPr>
              <w:t xml:space="preserve">njihova uloga? </w:t>
            </w:r>
          </w:p>
        </w:tc>
        <w:tc>
          <w:tcPr>
            <w:tcW w:w="3521" w:type="dxa"/>
          </w:tcPr>
          <w:p w14:paraId="665DA8BF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62DA6" w:rsidRPr="001D7CB3" w14:paraId="424432C7" w14:textId="77777777" w:rsidTr="00B42E76">
        <w:trPr>
          <w:trHeight w:val="515"/>
        </w:trPr>
        <w:tc>
          <w:tcPr>
            <w:tcW w:w="711" w:type="dxa"/>
          </w:tcPr>
          <w:p w14:paraId="42C0324E" w14:textId="4EA29AFD" w:rsidR="00862DA6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</w:t>
            </w:r>
            <w:r w:rsidR="007F26B1">
              <w:rPr>
                <w:rFonts w:ascii="Times New Roman" w:hAnsi="Times New Roman" w:cs="Times New Roman"/>
                <w:lang w:val="hr-HR"/>
              </w:rPr>
              <w:t>4</w:t>
            </w:r>
            <w:r w:rsidRPr="001D7CB3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6256A6C3" w14:textId="1996E0E5" w:rsidR="00E507D7" w:rsidRPr="001D7CB3" w:rsidRDefault="00FD6633" w:rsidP="007732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Opišite u kojoj su mjeri ciljevi projekta ostvareni.</w:t>
            </w:r>
            <w:r w:rsidR="00704C0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31BA0" w:rsidRPr="001D7CB3">
              <w:rPr>
                <w:rFonts w:ascii="Times New Roman" w:hAnsi="Times New Roman" w:cs="Times New Roman"/>
                <w:lang w:val="hr-HR"/>
              </w:rPr>
              <w:t>(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="00131BA0" w:rsidRPr="001D7CB3">
              <w:rPr>
                <w:rFonts w:ascii="Times New Roman" w:hAnsi="Times New Roman" w:cs="Times New Roman"/>
                <w:lang w:val="hr-HR"/>
              </w:rPr>
              <w:t>500 znakova)</w:t>
            </w:r>
          </w:p>
        </w:tc>
        <w:tc>
          <w:tcPr>
            <w:tcW w:w="3521" w:type="dxa"/>
          </w:tcPr>
          <w:p w14:paraId="31486B2C" w14:textId="77777777" w:rsidR="00862DA6" w:rsidRPr="001D7CB3" w:rsidRDefault="00862DA6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31BA0" w:rsidRPr="001D7CB3" w14:paraId="029D724A" w14:textId="77777777" w:rsidTr="00B42E76">
        <w:trPr>
          <w:trHeight w:val="515"/>
        </w:trPr>
        <w:tc>
          <w:tcPr>
            <w:tcW w:w="711" w:type="dxa"/>
          </w:tcPr>
          <w:p w14:paraId="7055CEEB" w14:textId="358D310D" w:rsidR="00131BA0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>2.</w:t>
            </w:r>
            <w:r w:rsidR="007F26B1">
              <w:rPr>
                <w:rFonts w:ascii="Times New Roman" w:hAnsi="Times New Roman" w:cs="Times New Roman"/>
                <w:lang w:val="hr-HR"/>
              </w:rPr>
              <w:t>5</w:t>
            </w:r>
            <w:r w:rsidRPr="001D7CB3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26F00961" w14:textId="61F716FE" w:rsidR="00131BA0" w:rsidRPr="001D7CB3" w:rsidRDefault="00FD6633" w:rsidP="007732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Čime</w:t>
            </w:r>
            <w:r w:rsidR="00131BA0" w:rsidRPr="001D7CB3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 xml:space="preserve">je </w:t>
            </w:r>
            <w:r w:rsidR="00131BA0" w:rsidRPr="001D7CB3">
              <w:rPr>
                <w:rFonts w:ascii="Times New Roman" w:hAnsi="Times New Roman" w:cs="Times New Roman"/>
                <w:lang w:val="hr-HR"/>
              </w:rPr>
              <w:t xml:space="preserve">projekt </w:t>
            </w:r>
            <w:r>
              <w:rPr>
                <w:rFonts w:ascii="Times New Roman" w:hAnsi="Times New Roman" w:cs="Times New Roman"/>
                <w:lang w:val="hr-HR"/>
              </w:rPr>
              <w:t>doprinio</w:t>
            </w:r>
            <w:r w:rsidR="00131BA0" w:rsidRPr="001D7CB3">
              <w:rPr>
                <w:rFonts w:ascii="Times New Roman" w:hAnsi="Times New Roman" w:cs="Times New Roman"/>
                <w:lang w:val="hr-HR"/>
              </w:rPr>
              <w:t xml:space="preserve"> zajednici</w:t>
            </w:r>
            <w:r w:rsidR="004167B9" w:rsidRPr="001D7CB3">
              <w:rPr>
                <w:rFonts w:ascii="Times New Roman" w:hAnsi="Times New Roman" w:cs="Times New Roman"/>
                <w:lang w:val="hr-HR"/>
              </w:rPr>
              <w:t xml:space="preserve">? </w:t>
            </w:r>
            <w:r w:rsidR="00131BA0" w:rsidRPr="00803310">
              <w:rPr>
                <w:rFonts w:ascii="Times New Roman" w:hAnsi="Times New Roman" w:cs="Times New Roman"/>
                <w:lang w:val="hr-HR"/>
              </w:rPr>
              <w:t xml:space="preserve">Kako </w:t>
            </w:r>
            <w:r>
              <w:rPr>
                <w:rFonts w:ascii="Times New Roman" w:hAnsi="Times New Roman" w:cs="Times New Roman"/>
                <w:lang w:val="hr-HR"/>
              </w:rPr>
              <w:t xml:space="preserve">ste </w:t>
            </w:r>
            <w:r w:rsidR="00131BA0" w:rsidRPr="00803310">
              <w:rPr>
                <w:rFonts w:ascii="Times New Roman" w:hAnsi="Times New Roman" w:cs="Times New Roman"/>
                <w:lang w:val="hr-HR"/>
              </w:rPr>
              <w:t xml:space="preserve">ostvarenjem cilja </w:t>
            </w:r>
            <w:r>
              <w:rPr>
                <w:rFonts w:ascii="Times New Roman" w:hAnsi="Times New Roman" w:cs="Times New Roman"/>
                <w:lang w:val="hr-HR"/>
              </w:rPr>
              <w:t>pridonijeli</w:t>
            </w:r>
            <w:r w:rsidR="00131BA0" w:rsidRPr="00803310">
              <w:rPr>
                <w:rFonts w:ascii="Times New Roman" w:hAnsi="Times New Roman" w:cs="Times New Roman"/>
                <w:lang w:val="hr-HR"/>
              </w:rPr>
              <w:t xml:space="preserve"> zadovoljenju javnih potreba u Gradu Belišću definiranih javnim natječajem</w:t>
            </w:r>
            <w:r w:rsidR="004167B9" w:rsidRPr="00803310">
              <w:rPr>
                <w:rFonts w:ascii="Times New Roman" w:hAnsi="Times New Roman" w:cs="Times New Roman"/>
                <w:lang w:val="hr-HR"/>
              </w:rPr>
              <w:t>?</w:t>
            </w:r>
            <w:r w:rsidR="00131BA0" w:rsidRPr="00803310">
              <w:rPr>
                <w:rFonts w:ascii="Times New Roman" w:hAnsi="Times New Roman" w:cs="Times New Roman"/>
                <w:lang w:val="hr-HR"/>
              </w:rPr>
              <w:t xml:space="preserve"> (</w:t>
            </w:r>
            <w:r w:rsidR="004167B9" w:rsidRPr="00803310">
              <w:rPr>
                <w:rFonts w:ascii="Times New Roman" w:hAnsi="Times New Roman" w:cs="Times New Roman"/>
                <w:lang w:val="hr-HR"/>
              </w:rPr>
              <w:t>do</w:t>
            </w:r>
            <w:r w:rsidR="00131BA0" w:rsidRPr="00803310">
              <w:rPr>
                <w:rFonts w:ascii="Times New Roman" w:hAnsi="Times New Roman" w:cs="Times New Roman"/>
                <w:lang w:val="hr-HR"/>
              </w:rPr>
              <w:t xml:space="preserve"> 1.500 znakova)</w:t>
            </w:r>
          </w:p>
        </w:tc>
        <w:tc>
          <w:tcPr>
            <w:tcW w:w="3521" w:type="dxa"/>
          </w:tcPr>
          <w:p w14:paraId="61A49964" w14:textId="77777777" w:rsidR="00131BA0" w:rsidRPr="001D7CB3" w:rsidRDefault="00131BA0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266A" w:rsidRPr="001D7CB3" w14:paraId="1BB6669F" w14:textId="77777777" w:rsidTr="00B42E76">
        <w:trPr>
          <w:trHeight w:val="515"/>
        </w:trPr>
        <w:tc>
          <w:tcPr>
            <w:tcW w:w="711" w:type="dxa"/>
          </w:tcPr>
          <w:p w14:paraId="718029E8" w14:textId="790CA3E8" w:rsidR="00A1266A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</w:t>
            </w:r>
            <w:r w:rsidR="007F26B1">
              <w:rPr>
                <w:rFonts w:ascii="Times New Roman" w:hAnsi="Times New Roman" w:cs="Times New Roman"/>
                <w:lang w:val="hr-HR"/>
              </w:rPr>
              <w:t>6</w:t>
            </w:r>
            <w:r w:rsidRPr="007215A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5CD49D92" w14:textId="2C3A8D10" w:rsidR="00A1266A" w:rsidRPr="007215AA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 xml:space="preserve">Koliko </w:t>
            </w:r>
            <w:r w:rsidR="00FD6633">
              <w:rPr>
                <w:rFonts w:ascii="Times New Roman" w:hAnsi="Times New Roman" w:cs="Times New Roman"/>
                <w:lang w:val="hr-HR"/>
              </w:rPr>
              <w:t>je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osoba izravno </w:t>
            </w:r>
            <w:r w:rsidR="00FD6633">
              <w:rPr>
                <w:rFonts w:ascii="Times New Roman" w:hAnsi="Times New Roman" w:cs="Times New Roman"/>
                <w:lang w:val="hr-HR"/>
              </w:rPr>
              <w:t>sudjelovalo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u projektnim aktivnostima i na koji </w:t>
            </w:r>
            <w:r w:rsidR="00FD6633">
              <w:rPr>
                <w:rFonts w:ascii="Times New Roman" w:hAnsi="Times New Roman" w:cs="Times New Roman"/>
                <w:lang w:val="hr-HR"/>
              </w:rPr>
              <w:t>je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način projekt </w:t>
            </w:r>
            <w:r w:rsidR="00FD6633">
              <w:rPr>
                <w:rFonts w:ascii="Times New Roman" w:hAnsi="Times New Roman" w:cs="Times New Roman"/>
                <w:lang w:val="hr-HR"/>
              </w:rPr>
              <w:t>utjecao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na te osobe? Na koji </w:t>
            </w:r>
            <w:r w:rsidR="00FD6633">
              <w:rPr>
                <w:rFonts w:ascii="Times New Roman" w:hAnsi="Times New Roman" w:cs="Times New Roman"/>
                <w:lang w:val="hr-HR"/>
              </w:rPr>
              <w:t>je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način projekt </w:t>
            </w:r>
            <w:r w:rsidR="00FD6633">
              <w:rPr>
                <w:rFonts w:ascii="Times New Roman" w:hAnsi="Times New Roman" w:cs="Times New Roman"/>
                <w:lang w:val="hr-HR"/>
              </w:rPr>
              <w:t>utjecao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na organizaciju? (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>do</w:t>
            </w:r>
            <w:r w:rsidRPr="007215AA">
              <w:rPr>
                <w:rFonts w:ascii="Times New Roman" w:hAnsi="Times New Roman" w:cs="Times New Roman"/>
                <w:lang w:val="hr-HR"/>
              </w:rPr>
              <w:t xml:space="preserve"> 1000 znakova)</w:t>
            </w:r>
          </w:p>
        </w:tc>
        <w:tc>
          <w:tcPr>
            <w:tcW w:w="3521" w:type="dxa"/>
          </w:tcPr>
          <w:p w14:paraId="63ADC048" w14:textId="77777777" w:rsidR="00A1266A" w:rsidRPr="001D7CB3" w:rsidRDefault="00A1266A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266A" w:rsidRPr="001D7CB3" w14:paraId="02699682" w14:textId="77777777" w:rsidTr="00B42E76">
        <w:trPr>
          <w:trHeight w:val="515"/>
        </w:trPr>
        <w:tc>
          <w:tcPr>
            <w:tcW w:w="711" w:type="dxa"/>
          </w:tcPr>
          <w:p w14:paraId="71D4FCCB" w14:textId="4E0F90E0" w:rsidR="00A1266A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</w:t>
            </w:r>
            <w:r w:rsidR="007F26B1">
              <w:rPr>
                <w:rFonts w:ascii="Times New Roman" w:hAnsi="Times New Roman" w:cs="Times New Roman"/>
                <w:lang w:val="hr-HR"/>
              </w:rPr>
              <w:t>7</w:t>
            </w:r>
            <w:r w:rsidRPr="007215A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12F2F1CF" w14:textId="1AB83AAC" w:rsidR="00C906E2" w:rsidRPr="007215AA" w:rsidRDefault="00FD6633" w:rsidP="007732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Jesu 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li u provedbu projekta </w:t>
            </w:r>
            <w:r w:rsidR="0065289F">
              <w:rPr>
                <w:rFonts w:ascii="Times New Roman" w:hAnsi="Times New Roman" w:cs="Times New Roman"/>
                <w:lang w:val="hr-HR"/>
              </w:rPr>
              <w:t>bili uključeni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volontere? 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>Ukoliko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da</w:t>
            </w:r>
            <w:r w:rsidR="00C906E2" w:rsidRPr="007215AA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>broj volontera, broj volonterskih sati, opi</w:t>
            </w:r>
            <w:r w:rsidR="0065289F">
              <w:rPr>
                <w:rFonts w:ascii="Times New Roman" w:hAnsi="Times New Roman" w:cs="Times New Roman"/>
                <w:lang w:val="hr-HR"/>
              </w:rPr>
              <w:t>šite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uloge volontera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>.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(</w:t>
            </w:r>
            <w:r w:rsidR="00A507D1" w:rsidRPr="007215AA">
              <w:rPr>
                <w:rFonts w:ascii="Times New Roman" w:hAnsi="Times New Roman" w:cs="Times New Roman"/>
                <w:lang w:val="hr-HR"/>
              </w:rPr>
              <w:t xml:space="preserve">do 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>500 znakova)</w:t>
            </w:r>
          </w:p>
        </w:tc>
        <w:tc>
          <w:tcPr>
            <w:tcW w:w="3521" w:type="dxa"/>
          </w:tcPr>
          <w:p w14:paraId="0D3341A2" w14:textId="77777777" w:rsidR="00A1266A" w:rsidRPr="001D7CB3" w:rsidRDefault="00A1266A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6E38" w:rsidRPr="001D7CB3" w14:paraId="652CB462" w14:textId="77777777" w:rsidTr="00B42E76">
        <w:trPr>
          <w:trHeight w:val="515"/>
        </w:trPr>
        <w:tc>
          <w:tcPr>
            <w:tcW w:w="711" w:type="dxa"/>
          </w:tcPr>
          <w:p w14:paraId="065E709A" w14:textId="1B7DEABB" w:rsidR="009D6E38" w:rsidRPr="007215AA" w:rsidRDefault="009D6E38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</w:t>
            </w:r>
            <w:r w:rsidR="007F26B1">
              <w:rPr>
                <w:rFonts w:ascii="Times New Roman" w:hAnsi="Times New Roman" w:cs="Times New Roman"/>
                <w:lang w:val="hr-HR"/>
              </w:rPr>
              <w:t>8</w:t>
            </w:r>
            <w:r w:rsidRPr="007215A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701277B8" w14:textId="296BD175" w:rsidR="009D6E38" w:rsidRPr="007215AA" w:rsidRDefault="0065289F" w:rsidP="007732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</w:t>
            </w:r>
            <w:r w:rsidR="009D6E38" w:rsidRPr="007215AA">
              <w:rPr>
                <w:rFonts w:ascii="Times New Roman" w:hAnsi="Times New Roman" w:cs="Times New Roman"/>
                <w:lang w:val="hr-HR"/>
              </w:rPr>
              <w:t xml:space="preserve"> li na projektu </w:t>
            </w:r>
            <w:r>
              <w:rPr>
                <w:rFonts w:ascii="Times New Roman" w:hAnsi="Times New Roman" w:cs="Times New Roman"/>
                <w:lang w:val="hr-HR"/>
              </w:rPr>
              <w:t xml:space="preserve">bilo </w:t>
            </w:r>
            <w:r w:rsidR="009D6E38" w:rsidRPr="007215AA">
              <w:rPr>
                <w:rFonts w:ascii="Times New Roman" w:hAnsi="Times New Roman" w:cs="Times New Roman"/>
                <w:lang w:val="hr-HR"/>
              </w:rPr>
              <w:t xml:space="preserve">zaposlenih osoba? Ukoliko da, broj zaposlenih osoba. </w:t>
            </w:r>
          </w:p>
        </w:tc>
        <w:tc>
          <w:tcPr>
            <w:tcW w:w="3521" w:type="dxa"/>
          </w:tcPr>
          <w:p w14:paraId="0F87BB64" w14:textId="77777777" w:rsidR="009D6E38" w:rsidRPr="001D7CB3" w:rsidRDefault="009D6E38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7174A67E" w14:textId="77777777" w:rsidTr="00B42E76">
        <w:trPr>
          <w:trHeight w:val="515"/>
        </w:trPr>
        <w:tc>
          <w:tcPr>
            <w:tcW w:w="711" w:type="dxa"/>
          </w:tcPr>
          <w:p w14:paraId="3DA252EB" w14:textId="489AB9A1" w:rsidR="003A3893" w:rsidRPr="007215AA" w:rsidRDefault="004167B9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7215AA">
              <w:rPr>
                <w:rFonts w:ascii="Times New Roman" w:hAnsi="Times New Roman" w:cs="Times New Roman"/>
                <w:lang w:val="hr-HR"/>
              </w:rPr>
              <w:t>2.</w:t>
            </w:r>
            <w:r w:rsidR="007F26B1">
              <w:rPr>
                <w:rFonts w:ascii="Times New Roman" w:hAnsi="Times New Roman" w:cs="Times New Roman"/>
                <w:lang w:val="hr-HR"/>
              </w:rPr>
              <w:t>9</w:t>
            </w:r>
            <w:r w:rsidRPr="007215A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1753E4A7" w14:textId="0448CFF2" w:rsidR="00BA1E5C" w:rsidRPr="007215AA" w:rsidRDefault="0065289F" w:rsidP="007732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li u provedbu projekta uključi</w:t>
            </w:r>
            <w:r>
              <w:rPr>
                <w:rFonts w:ascii="Times New Roman" w:hAnsi="Times New Roman" w:cs="Times New Roman"/>
                <w:lang w:val="hr-HR"/>
              </w:rPr>
              <w:t>li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vanjske stručnjake? </w:t>
            </w:r>
            <w:r w:rsidR="00BA1E5C" w:rsidRPr="007215AA">
              <w:rPr>
                <w:rFonts w:ascii="Times New Roman" w:hAnsi="Times New Roman" w:cs="Times New Roman"/>
                <w:lang w:val="hr-HR"/>
              </w:rPr>
              <w:t>Ukoliko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da, </w:t>
            </w:r>
            <w:r w:rsidR="00BA1E5C" w:rsidRPr="007215AA">
              <w:rPr>
                <w:rFonts w:ascii="Times New Roman" w:hAnsi="Times New Roman" w:cs="Times New Roman"/>
                <w:lang w:val="hr-HR"/>
              </w:rPr>
              <w:t>broj vanjskih stručnjaka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i koja je </w:t>
            </w:r>
            <w:r>
              <w:rPr>
                <w:rFonts w:ascii="Times New Roman" w:hAnsi="Times New Roman" w:cs="Times New Roman"/>
                <w:lang w:val="hr-HR"/>
              </w:rPr>
              <w:t xml:space="preserve">bila 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>njihova uloga? (</w:t>
            </w:r>
            <w:r w:rsidR="00EC058A" w:rsidRPr="007215AA">
              <w:rPr>
                <w:rFonts w:ascii="Times New Roman" w:hAnsi="Times New Roman" w:cs="Times New Roman"/>
                <w:lang w:val="hr-HR"/>
              </w:rPr>
              <w:t>do</w:t>
            </w:r>
            <w:r w:rsidR="003A3893" w:rsidRPr="007215AA">
              <w:rPr>
                <w:rFonts w:ascii="Times New Roman" w:hAnsi="Times New Roman" w:cs="Times New Roman"/>
                <w:lang w:val="hr-HR"/>
              </w:rPr>
              <w:t xml:space="preserve"> 500 znakova)</w:t>
            </w:r>
          </w:p>
        </w:tc>
        <w:tc>
          <w:tcPr>
            <w:tcW w:w="3521" w:type="dxa"/>
          </w:tcPr>
          <w:p w14:paraId="0877A7FF" w14:textId="77777777" w:rsidR="003A3893" w:rsidRPr="001D7CB3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3893" w:rsidRPr="001D7CB3" w14:paraId="458D554E" w14:textId="77777777" w:rsidTr="00B42E76">
        <w:trPr>
          <w:trHeight w:val="515"/>
        </w:trPr>
        <w:tc>
          <w:tcPr>
            <w:tcW w:w="9664" w:type="dxa"/>
            <w:gridSpan w:val="3"/>
            <w:shd w:val="clear" w:color="auto" w:fill="FBD4B4" w:themeFill="accent6" w:themeFillTint="66"/>
          </w:tcPr>
          <w:p w14:paraId="2913D48D" w14:textId="6427168D" w:rsidR="003A3893" w:rsidRPr="001D7CB3" w:rsidRDefault="003A3893" w:rsidP="007215A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>AKTIVNOSTI I REZULTATI</w:t>
            </w:r>
          </w:p>
          <w:p w14:paraId="45040053" w14:textId="086AC50D" w:rsidR="00C21EAC" w:rsidRPr="001D7CB3" w:rsidRDefault="00C21EAC" w:rsidP="00773260">
            <w:pPr>
              <w:pStyle w:val="Odlomakpopisa"/>
              <w:ind w:left="36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430F0B82" w14:textId="77777777" w:rsidTr="00B42E76">
        <w:trPr>
          <w:trHeight w:val="515"/>
        </w:trPr>
        <w:tc>
          <w:tcPr>
            <w:tcW w:w="711" w:type="dxa"/>
            <w:shd w:val="clear" w:color="auto" w:fill="D9D9D9" w:themeFill="background1" w:themeFillShade="D9"/>
          </w:tcPr>
          <w:p w14:paraId="007853E7" w14:textId="643FAE43" w:rsidR="00A4322E" w:rsidRPr="001D7CB3" w:rsidRDefault="00A1266A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1.</w:t>
            </w:r>
          </w:p>
        </w:tc>
        <w:tc>
          <w:tcPr>
            <w:tcW w:w="5432" w:type="dxa"/>
            <w:shd w:val="clear" w:color="auto" w:fill="D9D9D9" w:themeFill="background1" w:themeFillShade="D9"/>
          </w:tcPr>
          <w:p w14:paraId="23376344" w14:textId="2AAD94C7" w:rsidR="00A4322E" w:rsidRPr="001D7CB3" w:rsidRDefault="00A4322E" w:rsidP="00773260">
            <w:pPr>
              <w:rPr>
                <w:rFonts w:ascii="Times New Roman" w:hAnsi="Times New Roman" w:cs="Times New Roman"/>
                <w:b/>
                <w:bCs/>
                <w:u w:val="single"/>
                <w:lang w:val="hr-HR"/>
              </w:rPr>
            </w:pPr>
            <w:r w:rsidRPr="001D7CB3">
              <w:rPr>
                <w:rFonts w:ascii="Times New Roman" w:hAnsi="Times New Roman" w:cs="Times New Roman"/>
                <w:b/>
                <w:bCs/>
                <w:lang w:val="hr-HR"/>
              </w:rPr>
              <w:t>Naziv aktivnosti</w:t>
            </w:r>
            <w:r w:rsidR="003A3893" w:rsidRPr="001D7CB3">
              <w:rPr>
                <w:rFonts w:ascii="Times New Roman" w:hAnsi="Times New Roman" w:cs="Times New Roman"/>
                <w:b/>
                <w:bCs/>
                <w:lang w:val="hr-HR"/>
              </w:rPr>
              <w:t>: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1EE7F0D6" w14:textId="77777777" w:rsidR="00A4322E" w:rsidRPr="001D7CB3" w:rsidRDefault="00A4322E" w:rsidP="00773260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A4322E" w:rsidRPr="001D7CB3" w14:paraId="63FB1CBF" w14:textId="77777777" w:rsidTr="00B42E76">
        <w:trPr>
          <w:trHeight w:val="515"/>
        </w:trPr>
        <w:tc>
          <w:tcPr>
            <w:tcW w:w="711" w:type="dxa"/>
          </w:tcPr>
          <w:p w14:paraId="3339608B" w14:textId="66052D9C" w:rsidR="00A4322E" w:rsidRPr="0032001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1.1</w:t>
            </w:r>
            <w:r w:rsidR="00A1266A" w:rsidRPr="0032001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3B397C47" w14:textId="60315DD9" w:rsidR="00A4322E" w:rsidRPr="00320016" w:rsidRDefault="00A4322E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Opis aktivnosti</w:t>
            </w:r>
            <w:r w:rsidR="003A3893" w:rsidRPr="0032001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458D18F7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27618A15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4322E" w:rsidRPr="001D7CB3" w14:paraId="543CE97E" w14:textId="77777777" w:rsidTr="00B42E76">
        <w:trPr>
          <w:trHeight w:val="515"/>
        </w:trPr>
        <w:tc>
          <w:tcPr>
            <w:tcW w:w="711" w:type="dxa"/>
          </w:tcPr>
          <w:p w14:paraId="338AB26A" w14:textId="5B846857" w:rsidR="00A4322E" w:rsidRPr="00320016" w:rsidRDefault="003A3893" w:rsidP="00773260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1.2</w:t>
            </w:r>
            <w:r w:rsidR="00A1266A" w:rsidRPr="0032001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432" w:type="dxa"/>
          </w:tcPr>
          <w:p w14:paraId="6AEB5CFA" w14:textId="60EA3994" w:rsidR="00A4322E" w:rsidRPr="00320016" w:rsidRDefault="00A4322E" w:rsidP="00773260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Trajanje aktivnosti (</w:t>
            </w:r>
            <w:proofErr w:type="spellStart"/>
            <w:r w:rsidRPr="00320016">
              <w:rPr>
                <w:rFonts w:ascii="Times New Roman" w:hAnsi="Times New Roman" w:cs="Times New Roman"/>
                <w:lang w:val="hr-HR"/>
              </w:rPr>
              <w:t>dd</w:t>
            </w:r>
            <w:proofErr w:type="spellEnd"/>
            <w:r w:rsidRPr="00320016">
              <w:rPr>
                <w:rFonts w:ascii="Times New Roman" w:hAnsi="Times New Roman" w:cs="Times New Roman"/>
                <w:lang w:val="hr-HR"/>
              </w:rPr>
              <w:t>/mm/</w:t>
            </w:r>
            <w:proofErr w:type="spellStart"/>
            <w:r w:rsidRPr="00320016">
              <w:rPr>
                <w:rFonts w:ascii="Times New Roman" w:hAnsi="Times New Roman" w:cs="Times New Roman"/>
                <w:lang w:val="hr-HR"/>
              </w:rPr>
              <w:t>gg</w:t>
            </w:r>
            <w:proofErr w:type="spellEnd"/>
            <w:r w:rsidRPr="00320016">
              <w:rPr>
                <w:rFonts w:ascii="Times New Roman" w:hAnsi="Times New Roman" w:cs="Times New Roman"/>
                <w:lang w:val="hr-HR"/>
              </w:rPr>
              <w:t xml:space="preserve"> – </w:t>
            </w:r>
            <w:proofErr w:type="spellStart"/>
            <w:r w:rsidRPr="00320016">
              <w:rPr>
                <w:rFonts w:ascii="Times New Roman" w:hAnsi="Times New Roman" w:cs="Times New Roman"/>
                <w:lang w:val="hr-HR"/>
              </w:rPr>
              <w:t>dd</w:t>
            </w:r>
            <w:proofErr w:type="spellEnd"/>
            <w:r w:rsidRPr="00320016">
              <w:rPr>
                <w:rFonts w:ascii="Times New Roman" w:hAnsi="Times New Roman" w:cs="Times New Roman"/>
                <w:lang w:val="hr-HR"/>
              </w:rPr>
              <w:t>/mm/</w:t>
            </w:r>
            <w:proofErr w:type="spellStart"/>
            <w:r w:rsidRPr="00320016">
              <w:rPr>
                <w:rFonts w:ascii="Times New Roman" w:hAnsi="Times New Roman" w:cs="Times New Roman"/>
                <w:lang w:val="hr-HR"/>
              </w:rPr>
              <w:t>gg</w:t>
            </w:r>
            <w:proofErr w:type="spellEnd"/>
            <w:r w:rsidRPr="00320016">
              <w:rPr>
                <w:rFonts w:ascii="Times New Roman" w:hAnsi="Times New Roman" w:cs="Times New Roman"/>
                <w:lang w:val="hr-HR"/>
              </w:rPr>
              <w:t>)</w:t>
            </w:r>
            <w:r w:rsidR="003A3893" w:rsidRPr="0032001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521" w:type="dxa"/>
          </w:tcPr>
          <w:p w14:paraId="1DB52671" w14:textId="77777777" w:rsidR="00A4322E" w:rsidRPr="001D7CB3" w:rsidRDefault="00A4322E" w:rsidP="00773260">
            <w:pPr>
              <w:rPr>
                <w:rFonts w:ascii="Times New Roman" w:hAnsi="Times New Roman" w:cs="Times New Roman"/>
                <w:lang w:val="hr-HR"/>
              </w:rPr>
            </w:pPr>
          </w:p>
          <w:p w14:paraId="625AE62B" w14:textId="77777777" w:rsidR="0047711C" w:rsidRPr="001D7CB3" w:rsidRDefault="0047711C" w:rsidP="007732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5289F" w:rsidRPr="001D7CB3" w14:paraId="65B45AFF" w14:textId="77777777" w:rsidTr="00B42E76">
        <w:trPr>
          <w:trHeight w:val="515"/>
        </w:trPr>
        <w:tc>
          <w:tcPr>
            <w:tcW w:w="711" w:type="dxa"/>
          </w:tcPr>
          <w:p w14:paraId="3FD679DD" w14:textId="01F7636E" w:rsidR="0065289F" w:rsidRPr="00320016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1.3.</w:t>
            </w:r>
          </w:p>
        </w:tc>
        <w:tc>
          <w:tcPr>
            <w:tcW w:w="5432" w:type="dxa"/>
          </w:tcPr>
          <w:p w14:paraId="220DED20" w14:textId="4BCE0A77" w:rsidR="0065289F" w:rsidRPr="00320016" w:rsidRDefault="0065289F" w:rsidP="0065289F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Izvoditelji aktivnosti (ime, prezime):</w:t>
            </w:r>
          </w:p>
        </w:tc>
        <w:tc>
          <w:tcPr>
            <w:tcW w:w="3521" w:type="dxa"/>
          </w:tcPr>
          <w:p w14:paraId="3A745B8F" w14:textId="77777777" w:rsidR="0065289F" w:rsidRPr="001D7CB3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</w:p>
          <w:p w14:paraId="0B4EB64D" w14:textId="77777777" w:rsidR="0065289F" w:rsidRPr="001D7CB3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5289F" w:rsidRPr="001D7CB3" w14:paraId="01793060" w14:textId="77777777" w:rsidTr="00B42E76">
        <w:trPr>
          <w:trHeight w:val="515"/>
        </w:trPr>
        <w:tc>
          <w:tcPr>
            <w:tcW w:w="711" w:type="dxa"/>
          </w:tcPr>
          <w:p w14:paraId="5313DD39" w14:textId="572AA6AB" w:rsidR="0065289F" w:rsidRPr="00320016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1.4.</w:t>
            </w:r>
          </w:p>
        </w:tc>
        <w:tc>
          <w:tcPr>
            <w:tcW w:w="5432" w:type="dxa"/>
          </w:tcPr>
          <w:p w14:paraId="3C1AC5D3" w14:textId="174DD55A" w:rsidR="0065289F" w:rsidRPr="00320016" w:rsidRDefault="00914FBD" w:rsidP="0065289F">
            <w:pPr>
              <w:rPr>
                <w:rFonts w:ascii="Times New Roman" w:hAnsi="Times New Roman" w:cs="Times New Roman"/>
                <w:u w:val="single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R</w:t>
            </w:r>
            <w:r w:rsidR="0065289F" w:rsidRPr="00320016">
              <w:rPr>
                <w:rFonts w:ascii="Times New Roman" w:hAnsi="Times New Roman" w:cs="Times New Roman"/>
                <w:lang w:val="hr-HR"/>
              </w:rPr>
              <w:t>ezultat</w:t>
            </w:r>
            <w:r w:rsidRPr="00320016">
              <w:rPr>
                <w:rFonts w:ascii="Times New Roman" w:hAnsi="Times New Roman" w:cs="Times New Roman"/>
                <w:lang w:val="hr-HR"/>
              </w:rPr>
              <w:t>i</w:t>
            </w:r>
            <w:r w:rsidR="0065289F" w:rsidRPr="00320016">
              <w:rPr>
                <w:rFonts w:ascii="Times New Roman" w:hAnsi="Times New Roman" w:cs="Times New Roman"/>
                <w:lang w:val="hr-HR"/>
              </w:rPr>
              <w:t xml:space="preserve"> aktivnosti:</w:t>
            </w:r>
          </w:p>
        </w:tc>
        <w:tc>
          <w:tcPr>
            <w:tcW w:w="3521" w:type="dxa"/>
          </w:tcPr>
          <w:p w14:paraId="6A23FBA1" w14:textId="77777777" w:rsidR="0065289F" w:rsidRPr="001D7CB3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5289F" w:rsidRPr="001D7CB3" w14:paraId="07267C61" w14:textId="77777777" w:rsidTr="00B42E76">
        <w:trPr>
          <w:trHeight w:val="515"/>
        </w:trPr>
        <w:tc>
          <w:tcPr>
            <w:tcW w:w="711" w:type="dxa"/>
          </w:tcPr>
          <w:p w14:paraId="1D1D1AFA" w14:textId="7419D25C" w:rsidR="0065289F" w:rsidRPr="00320016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1.5.</w:t>
            </w:r>
          </w:p>
        </w:tc>
        <w:tc>
          <w:tcPr>
            <w:tcW w:w="5432" w:type="dxa"/>
          </w:tcPr>
          <w:p w14:paraId="00A0BA92" w14:textId="2537BF02" w:rsidR="0065289F" w:rsidRPr="00320016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Odobreni iznos:</w:t>
            </w:r>
          </w:p>
        </w:tc>
        <w:tc>
          <w:tcPr>
            <w:tcW w:w="3521" w:type="dxa"/>
          </w:tcPr>
          <w:p w14:paraId="10D2FC1F" w14:textId="77777777" w:rsidR="0065289F" w:rsidRPr="001D7CB3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</w:p>
          <w:p w14:paraId="31222D09" w14:textId="77777777" w:rsidR="0065289F" w:rsidRPr="001D7CB3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5289F" w:rsidRPr="001D7CB3" w14:paraId="0F1FC8CE" w14:textId="77777777" w:rsidTr="00B42E76">
        <w:trPr>
          <w:trHeight w:val="515"/>
        </w:trPr>
        <w:tc>
          <w:tcPr>
            <w:tcW w:w="711" w:type="dxa"/>
          </w:tcPr>
          <w:p w14:paraId="07102AB1" w14:textId="553C24E7" w:rsidR="0065289F" w:rsidRPr="00320016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1.6.</w:t>
            </w:r>
          </w:p>
        </w:tc>
        <w:tc>
          <w:tcPr>
            <w:tcW w:w="5432" w:type="dxa"/>
          </w:tcPr>
          <w:p w14:paraId="12428F30" w14:textId="712F0799" w:rsidR="0065289F" w:rsidRPr="00320016" w:rsidRDefault="00C22A63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 xml:space="preserve">Ostvareni iznos: </w:t>
            </w:r>
          </w:p>
        </w:tc>
        <w:tc>
          <w:tcPr>
            <w:tcW w:w="3521" w:type="dxa"/>
          </w:tcPr>
          <w:p w14:paraId="1E7BD179" w14:textId="77777777" w:rsidR="0065289F" w:rsidRPr="00320016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0016" w:rsidRPr="001D7CB3" w14:paraId="69689EBE" w14:textId="77777777" w:rsidTr="00B42E76">
        <w:trPr>
          <w:trHeight w:val="515"/>
        </w:trPr>
        <w:tc>
          <w:tcPr>
            <w:tcW w:w="711" w:type="dxa"/>
          </w:tcPr>
          <w:p w14:paraId="6812C3E3" w14:textId="5D6C9403" w:rsidR="00320016" w:rsidRPr="00320016" w:rsidRDefault="00320016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>1.7.</w:t>
            </w:r>
          </w:p>
        </w:tc>
        <w:tc>
          <w:tcPr>
            <w:tcW w:w="5432" w:type="dxa"/>
          </w:tcPr>
          <w:p w14:paraId="32F1D932" w14:textId="4EF9391F" w:rsidR="00320016" w:rsidRPr="00320016" w:rsidRDefault="00320016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320016">
              <w:rPr>
                <w:rFonts w:ascii="Times New Roman" w:hAnsi="Times New Roman" w:cs="Times New Roman"/>
                <w:lang w:val="hr-HR"/>
              </w:rPr>
              <w:t xml:space="preserve">Obrazloženje razlike: </w:t>
            </w:r>
          </w:p>
        </w:tc>
        <w:tc>
          <w:tcPr>
            <w:tcW w:w="3521" w:type="dxa"/>
          </w:tcPr>
          <w:p w14:paraId="03262511" w14:textId="77777777" w:rsidR="00320016" w:rsidRPr="00320016" w:rsidRDefault="00320016" w:rsidP="0065289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5289F" w:rsidRPr="001D7CB3" w14:paraId="7490EFA7" w14:textId="77777777" w:rsidTr="00B42E76">
        <w:trPr>
          <w:trHeight w:val="285"/>
        </w:trPr>
        <w:tc>
          <w:tcPr>
            <w:tcW w:w="9664" w:type="dxa"/>
            <w:gridSpan w:val="3"/>
            <w:shd w:val="clear" w:color="auto" w:fill="F2F2F2" w:themeFill="background1" w:themeFillShade="F2"/>
          </w:tcPr>
          <w:p w14:paraId="548E5CF4" w14:textId="07837F91" w:rsidR="0065289F" w:rsidRPr="001D7CB3" w:rsidRDefault="0065289F" w:rsidP="0065289F">
            <w:pPr>
              <w:rPr>
                <w:rFonts w:ascii="Times New Roman" w:hAnsi="Times New Roman" w:cs="Times New Roman"/>
                <w:lang w:val="hr-HR"/>
              </w:rPr>
            </w:pPr>
            <w:r w:rsidRPr="001D7CB3">
              <w:rPr>
                <w:rFonts w:ascii="Times New Roman" w:hAnsi="Times New Roman" w:cs="Times New Roman"/>
                <w:lang w:val="hr-HR"/>
              </w:rPr>
              <w:t xml:space="preserve">             (kopirati odgovarajući broj puta)</w:t>
            </w:r>
          </w:p>
        </w:tc>
      </w:tr>
    </w:tbl>
    <w:tbl>
      <w:tblPr>
        <w:tblpPr w:leftFromText="180" w:rightFromText="180" w:vertAnchor="page" w:horzAnchor="margin" w:tblpY="6704"/>
        <w:tblW w:w="9382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2919"/>
        <w:gridCol w:w="3139"/>
      </w:tblGrid>
      <w:tr w:rsidR="00F26757" w:rsidRPr="001D7CB3" w14:paraId="5ED9B488" w14:textId="77777777" w:rsidTr="00F26757">
        <w:trPr>
          <w:trHeight w:val="1072"/>
        </w:trPr>
        <w:tc>
          <w:tcPr>
            <w:tcW w:w="3324" w:type="dxa"/>
            <w:tcBorders>
              <w:bottom w:val="single" w:sz="4" w:space="0" w:color="000000"/>
            </w:tcBorders>
            <w:vAlign w:val="center"/>
          </w:tcPr>
          <w:p w14:paraId="3730D4A2" w14:textId="77777777" w:rsidR="00F26757" w:rsidRDefault="00F26757" w:rsidP="00F2675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675A1674" w14:textId="77777777" w:rsidR="00F26757" w:rsidRPr="001D7CB3" w:rsidRDefault="00F26757" w:rsidP="00F2675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9" w:type="dxa"/>
            <w:vAlign w:val="center"/>
          </w:tcPr>
          <w:p w14:paraId="061C448C" w14:textId="77777777" w:rsidR="00F26757" w:rsidRPr="001D7CB3" w:rsidRDefault="00F26757" w:rsidP="00F26757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vAlign w:val="bottom"/>
          </w:tcPr>
          <w:p w14:paraId="057E71A0" w14:textId="77777777" w:rsidR="00F26757" w:rsidRPr="001D7CB3" w:rsidRDefault="00F26757" w:rsidP="00F2675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F26757" w:rsidRPr="001D7CB3" w14:paraId="2185778A" w14:textId="77777777" w:rsidTr="00F26757">
        <w:trPr>
          <w:trHeight w:val="1187"/>
        </w:trPr>
        <w:tc>
          <w:tcPr>
            <w:tcW w:w="3324" w:type="dxa"/>
            <w:vAlign w:val="center"/>
          </w:tcPr>
          <w:p w14:paraId="60EFA217" w14:textId="77777777" w:rsidR="00F26757" w:rsidRPr="001D7CB3" w:rsidRDefault="00F26757" w:rsidP="00F26757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1D7CB3">
              <w:rPr>
                <w:rFonts w:ascii="Times New Roman" w:eastAsia="Arial Unicode MS" w:hAnsi="Times New Roman" w:cs="Times New Roman"/>
              </w:rPr>
              <w:t xml:space="preserve">Ime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i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prezime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voditelja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>/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voditeljice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programa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r w:rsidRPr="001D7CB3">
              <w:rPr>
                <w:rFonts w:ascii="Times New Roman" w:eastAsia="SimSun" w:hAnsi="Times New Roman" w:cs="Times New Roman"/>
                <w:i/>
              </w:rPr>
              <w:t xml:space="preserve">(u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organizaciji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 xml:space="preserve"> –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prijavitelju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>)</w:t>
            </w:r>
          </w:p>
        </w:tc>
        <w:tc>
          <w:tcPr>
            <w:tcW w:w="2919" w:type="dxa"/>
            <w:vAlign w:val="center"/>
          </w:tcPr>
          <w:p w14:paraId="642A40A4" w14:textId="77777777" w:rsidR="00F26757" w:rsidRPr="001D7CB3" w:rsidRDefault="00F26757" w:rsidP="00F26757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139" w:type="dxa"/>
          </w:tcPr>
          <w:p w14:paraId="43FED02F" w14:textId="77777777" w:rsidR="00F26757" w:rsidRPr="001D7CB3" w:rsidRDefault="00F26757" w:rsidP="00F26757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1D7CB3">
              <w:rPr>
                <w:rFonts w:ascii="Times New Roman" w:eastAsia="Arial Unicode MS" w:hAnsi="Times New Roman" w:cs="Times New Roman"/>
              </w:rPr>
              <w:t xml:space="preserve">Ime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i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prezime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osobe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ovlaštene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za </w:t>
            </w: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zastupanje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  <w:r w:rsidRPr="001D7CB3">
              <w:rPr>
                <w:rFonts w:ascii="Times New Roman" w:eastAsia="SimSun" w:hAnsi="Times New Roman" w:cs="Times New Roman"/>
                <w:i/>
              </w:rPr>
              <w:t xml:space="preserve">(u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organizaciji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 xml:space="preserve"> – </w:t>
            </w:r>
            <w:proofErr w:type="spellStart"/>
            <w:r w:rsidRPr="001D7CB3">
              <w:rPr>
                <w:rFonts w:ascii="Times New Roman" w:eastAsia="SimSun" w:hAnsi="Times New Roman" w:cs="Times New Roman"/>
                <w:i/>
              </w:rPr>
              <w:t>prijavitelju</w:t>
            </w:r>
            <w:proofErr w:type="spellEnd"/>
            <w:r w:rsidRPr="001D7CB3">
              <w:rPr>
                <w:rFonts w:ascii="Times New Roman" w:eastAsia="SimSun" w:hAnsi="Times New Roman" w:cs="Times New Roman"/>
                <w:i/>
              </w:rPr>
              <w:t>)</w:t>
            </w:r>
          </w:p>
        </w:tc>
      </w:tr>
    </w:tbl>
    <w:p w14:paraId="009DFD8D" w14:textId="29FD7515" w:rsidR="009D6E38" w:rsidRPr="00B42E76" w:rsidRDefault="00B42E76" w:rsidP="00B42E76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  <w:r w:rsidRPr="00B42E76">
        <w:rPr>
          <w:rFonts w:ascii="Times New Roman" w:hAnsi="Times New Roman" w:cs="Times New Roman"/>
          <w:lang w:val="hr-HR"/>
        </w:rPr>
        <w:t xml:space="preserve">U _____________________________, _________ 2026. </w:t>
      </w:r>
    </w:p>
    <w:tbl>
      <w:tblPr>
        <w:tblpPr w:leftFromText="180" w:rightFromText="180" w:vertAnchor="text" w:horzAnchor="margin" w:tblpY="-29"/>
        <w:tblW w:w="9401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332"/>
        <w:gridCol w:w="2926"/>
        <w:gridCol w:w="3143"/>
      </w:tblGrid>
      <w:tr w:rsidR="00F26757" w:rsidRPr="001D7CB3" w14:paraId="7739DCBF" w14:textId="77777777" w:rsidTr="00F26757">
        <w:trPr>
          <w:trHeight w:val="1169"/>
        </w:trPr>
        <w:tc>
          <w:tcPr>
            <w:tcW w:w="3332" w:type="dxa"/>
            <w:tcBorders>
              <w:bottom w:val="single" w:sz="4" w:space="0" w:color="000000"/>
            </w:tcBorders>
            <w:vAlign w:val="center"/>
          </w:tcPr>
          <w:p w14:paraId="5CE563E6" w14:textId="77777777" w:rsidR="00F26757" w:rsidRPr="001D7CB3" w:rsidRDefault="00F26757" w:rsidP="00F2675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vAlign w:val="center"/>
          </w:tcPr>
          <w:p w14:paraId="67364492" w14:textId="78404246" w:rsidR="00F26757" w:rsidRPr="001D7CB3" w:rsidRDefault="00F26757" w:rsidP="00F26757">
            <w:pPr>
              <w:tabs>
                <w:tab w:val="left" w:pos="2301"/>
              </w:tabs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                MP</w:t>
            </w:r>
          </w:p>
        </w:tc>
        <w:tc>
          <w:tcPr>
            <w:tcW w:w="3143" w:type="dxa"/>
            <w:tcBorders>
              <w:bottom w:val="single" w:sz="4" w:space="0" w:color="000000"/>
            </w:tcBorders>
            <w:vAlign w:val="bottom"/>
          </w:tcPr>
          <w:p w14:paraId="27F182F6" w14:textId="77777777" w:rsidR="00F26757" w:rsidRPr="001D7CB3" w:rsidRDefault="00F26757" w:rsidP="00F2675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26757" w:rsidRPr="001D7CB3" w14:paraId="5C8F6320" w14:textId="77777777" w:rsidTr="00F26757">
        <w:tblPrEx>
          <w:tblCellMar>
            <w:bottom w:w="0" w:type="dxa"/>
          </w:tblCellMar>
        </w:tblPrEx>
        <w:trPr>
          <w:trHeight w:val="1169"/>
        </w:trPr>
        <w:tc>
          <w:tcPr>
            <w:tcW w:w="3332" w:type="dxa"/>
            <w:vAlign w:val="center"/>
          </w:tcPr>
          <w:p w14:paraId="01D6933C" w14:textId="77777777" w:rsidR="00F26757" w:rsidRPr="001D7CB3" w:rsidRDefault="00F26757" w:rsidP="00F26757">
            <w:pPr>
              <w:snapToGrid w:val="0"/>
              <w:rPr>
                <w:rFonts w:ascii="Times New Roman" w:eastAsia="Arial Unicode MS" w:hAnsi="Times New Roman" w:cs="Times New Roman"/>
              </w:rPr>
            </w:pP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Potpis</w:t>
            </w:r>
            <w:proofErr w:type="spellEnd"/>
          </w:p>
        </w:tc>
        <w:tc>
          <w:tcPr>
            <w:tcW w:w="2926" w:type="dxa"/>
            <w:vAlign w:val="center"/>
          </w:tcPr>
          <w:p w14:paraId="1FDB246A" w14:textId="77777777" w:rsidR="00F26757" w:rsidRPr="001D7CB3" w:rsidRDefault="00F26757" w:rsidP="00F26757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143" w:type="dxa"/>
          </w:tcPr>
          <w:p w14:paraId="3510B227" w14:textId="77777777" w:rsidR="00F26757" w:rsidRPr="001D7CB3" w:rsidRDefault="00F26757" w:rsidP="00F26757">
            <w:pPr>
              <w:snapToGrid w:val="0"/>
              <w:rPr>
                <w:rFonts w:ascii="Times New Roman" w:eastAsia="Arial Unicode MS" w:hAnsi="Times New Roman" w:cs="Times New Roman"/>
              </w:rPr>
            </w:pPr>
            <w:proofErr w:type="spellStart"/>
            <w:r w:rsidRPr="001D7CB3">
              <w:rPr>
                <w:rFonts w:ascii="Times New Roman" w:eastAsia="Arial Unicode MS" w:hAnsi="Times New Roman" w:cs="Times New Roman"/>
              </w:rPr>
              <w:t>Potpis</w:t>
            </w:r>
            <w:proofErr w:type="spellEnd"/>
            <w:r w:rsidRPr="001D7CB3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</w:tbl>
    <w:p w14:paraId="4F7B724A" w14:textId="77777777" w:rsidR="00B42E76" w:rsidRDefault="00B42E76" w:rsidP="00B42E76">
      <w:pPr>
        <w:spacing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AD8EE23" w14:textId="77777777" w:rsidR="00B42E76" w:rsidRDefault="00B42E76" w:rsidP="00B42E76">
      <w:pPr>
        <w:spacing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54399AF" w14:textId="77777777" w:rsidR="00B42E76" w:rsidRDefault="00B42E76" w:rsidP="00B42E76">
      <w:pPr>
        <w:spacing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sectPr w:rsidR="00B42E76" w:rsidSect="00B42E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E85C88"/>
    <w:multiLevelType w:val="multilevel"/>
    <w:tmpl w:val="4DAAD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3571E6"/>
    <w:multiLevelType w:val="multilevel"/>
    <w:tmpl w:val="C5DAE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51656237">
    <w:abstractNumId w:val="8"/>
  </w:num>
  <w:num w:numId="2" w16cid:durableId="1004817367">
    <w:abstractNumId w:val="6"/>
  </w:num>
  <w:num w:numId="3" w16cid:durableId="432550262">
    <w:abstractNumId w:val="5"/>
  </w:num>
  <w:num w:numId="4" w16cid:durableId="582953881">
    <w:abstractNumId w:val="4"/>
  </w:num>
  <w:num w:numId="5" w16cid:durableId="92172459">
    <w:abstractNumId w:val="7"/>
  </w:num>
  <w:num w:numId="6" w16cid:durableId="440152150">
    <w:abstractNumId w:val="3"/>
  </w:num>
  <w:num w:numId="7" w16cid:durableId="1073354119">
    <w:abstractNumId w:val="2"/>
  </w:num>
  <w:num w:numId="8" w16cid:durableId="1647053838">
    <w:abstractNumId w:val="1"/>
  </w:num>
  <w:num w:numId="9" w16cid:durableId="267860461">
    <w:abstractNumId w:val="0"/>
  </w:num>
  <w:num w:numId="10" w16cid:durableId="1278098651">
    <w:abstractNumId w:val="9"/>
  </w:num>
  <w:num w:numId="11" w16cid:durableId="46454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D8B"/>
    <w:rsid w:val="00034616"/>
    <w:rsid w:val="00037705"/>
    <w:rsid w:val="00056F9F"/>
    <w:rsid w:val="0006063C"/>
    <w:rsid w:val="000E58E7"/>
    <w:rsid w:val="00131BA0"/>
    <w:rsid w:val="0015074B"/>
    <w:rsid w:val="001D7CB3"/>
    <w:rsid w:val="00246F47"/>
    <w:rsid w:val="0027071B"/>
    <w:rsid w:val="00274D00"/>
    <w:rsid w:val="0029639D"/>
    <w:rsid w:val="002E06FC"/>
    <w:rsid w:val="00307194"/>
    <w:rsid w:val="00320016"/>
    <w:rsid w:val="00326F90"/>
    <w:rsid w:val="00345393"/>
    <w:rsid w:val="0036478A"/>
    <w:rsid w:val="00393245"/>
    <w:rsid w:val="003A3893"/>
    <w:rsid w:val="003A514D"/>
    <w:rsid w:val="003B506A"/>
    <w:rsid w:val="0041208F"/>
    <w:rsid w:val="004167B9"/>
    <w:rsid w:val="00437901"/>
    <w:rsid w:val="004538E3"/>
    <w:rsid w:val="00472822"/>
    <w:rsid w:val="0047711C"/>
    <w:rsid w:val="004959F8"/>
    <w:rsid w:val="004D13AD"/>
    <w:rsid w:val="004D340C"/>
    <w:rsid w:val="005435F1"/>
    <w:rsid w:val="005D664B"/>
    <w:rsid w:val="00611934"/>
    <w:rsid w:val="00637A0D"/>
    <w:rsid w:val="00643C7B"/>
    <w:rsid w:val="0065289F"/>
    <w:rsid w:val="00656B4A"/>
    <w:rsid w:val="006875F7"/>
    <w:rsid w:val="006950CF"/>
    <w:rsid w:val="006B1A52"/>
    <w:rsid w:val="006D701B"/>
    <w:rsid w:val="006E09C4"/>
    <w:rsid w:val="006E5320"/>
    <w:rsid w:val="00704C0C"/>
    <w:rsid w:val="00720AC9"/>
    <w:rsid w:val="007215AA"/>
    <w:rsid w:val="007453FB"/>
    <w:rsid w:val="00773260"/>
    <w:rsid w:val="007876CC"/>
    <w:rsid w:val="007B3D26"/>
    <w:rsid w:val="007C7285"/>
    <w:rsid w:val="007F26B1"/>
    <w:rsid w:val="00803310"/>
    <w:rsid w:val="00804FC6"/>
    <w:rsid w:val="00862DA6"/>
    <w:rsid w:val="00865B47"/>
    <w:rsid w:val="0087779F"/>
    <w:rsid w:val="008B3919"/>
    <w:rsid w:val="008D23BB"/>
    <w:rsid w:val="008F5C57"/>
    <w:rsid w:val="008F70FC"/>
    <w:rsid w:val="00914FBD"/>
    <w:rsid w:val="00954C8F"/>
    <w:rsid w:val="00967D58"/>
    <w:rsid w:val="00975F26"/>
    <w:rsid w:val="009D0630"/>
    <w:rsid w:val="009D6E38"/>
    <w:rsid w:val="00A1266A"/>
    <w:rsid w:val="00A4322E"/>
    <w:rsid w:val="00A507D1"/>
    <w:rsid w:val="00A666B2"/>
    <w:rsid w:val="00AA1D8D"/>
    <w:rsid w:val="00AB0CF5"/>
    <w:rsid w:val="00B247E4"/>
    <w:rsid w:val="00B42E76"/>
    <w:rsid w:val="00B47730"/>
    <w:rsid w:val="00B875D2"/>
    <w:rsid w:val="00BA1E5C"/>
    <w:rsid w:val="00BA1ECB"/>
    <w:rsid w:val="00BD78C8"/>
    <w:rsid w:val="00C177A4"/>
    <w:rsid w:val="00C21EAC"/>
    <w:rsid w:val="00C22A63"/>
    <w:rsid w:val="00C423DE"/>
    <w:rsid w:val="00C52B5D"/>
    <w:rsid w:val="00C906E2"/>
    <w:rsid w:val="00CA4B4F"/>
    <w:rsid w:val="00CB0664"/>
    <w:rsid w:val="00CB0C32"/>
    <w:rsid w:val="00CB0F60"/>
    <w:rsid w:val="00CC1005"/>
    <w:rsid w:val="00CD4655"/>
    <w:rsid w:val="00CE16E3"/>
    <w:rsid w:val="00CE6F3A"/>
    <w:rsid w:val="00CF13C0"/>
    <w:rsid w:val="00D24438"/>
    <w:rsid w:val="00D4593D"/>
    <w:rsid w:val="00D50BCB"/>
    <w:rsid w:val="00D50E26"/>
    <w:rsid w:val="00D6144A"/>
    <w:rsid w:val="00D81E06"/>
    <w:rsid w:val="00D92679"/>
    <w:rsid w:val="00DD7D56"/>
    <w:rsid w:val="00E03E40"/>
    <w:rsid w:val="00E507D7"/>
    <w:rsid w:val="00E6027C"/>
    <w:rsid w:val="00E658AA"/>
    <w:rsid w:val="00E84398"/>
    <w:rsid w:val="00E93BF3"/>
    <w:rsid w:val="00EA6822"/>
    <w:rsid w:val="00EC058A"/>
    <w:rsid w:val="00F11F80"/>
    <w:rsid w:val="00F131BD"/>
    <w:rsid w:val="00F26757"/>
    <w:rsid w:val="00FC693F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8E3E2"/>
  <w14:defaultImageDpi w14:val="300"/>
  <w15:docId w15:val="{7B67682A-CBEA-4E5F-ADF6-62892DF1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67D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67D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67D58"/>
    <w:rPr>
      <w:rFonts w:ascii="Calibri" w:eastAsia="Calibri" w:hAnsi="Calibr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7D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7D58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Monika Jurkin</cp:lastModifiedBy>
  <cp:revision>74</cp:revision>
  <cp:lastPrinted>2026-03-05T06:39:00Z</cp:lastPrinted>
  <dcterms:created xsi:type="dcterms:W3CDTF">2013-12-23T23:15:00Z</dcterms:created>
  <dcterms:modified xsi:type="dcterms:W3CDTF">2026-03-12T09:31:00Z</dcterms:modified>
  <cp:category/>
</cp:coreProperties>
</file>