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DBE7" w14:textId="79FCAEEA" w:rsidR="007453FB" w:rsidRDefault="007453FB" w:rsidP="00345393">
      <w:pPr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1D7CB3">
        <w:rPr>
          <w:rFonts w:ascii="Times New Roman" w:hAnsi="Times New Roman" w:cs="Times New Roman"/>
          <w:b/>
          <w:lang w:val="hr-HR"/>
        </w:rPr>
        <w:t xml:space="preserve">PRIJAVNI OBRAZAC </w:t>
      </w:r>
      <w:r w:rsidRPr="007453FB">
        <w:rPr>
          <w:rFonts w:ascii="Times New Roman" w:hAnsi="Times New Roman" w:cs="Times New Roman"/>
          <w:b/>
          <w:lang w:val="hr-HR"/>
        </w:rPr>
        <w:t xml:space="preserve">ZA FINANCIRANJE PROJEKATA UDRUGA </w:t>
      </w:r>
    </w:p>
    <w:p w14:paraId="10F0DF16" w14:textId="44D489D0" w:rsidR="00345393" w:rsidRPr="001D7CB3" w:rsidRDefault="007453FB" w:rsidP="00345393">
      <w:pPr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7453FB">
        <w:rPr>
          <w:rFonts w:ascii="Times New Roman" w:hAnsi="Times New Roman" w:cs="Times New Roman"/>
          <w:b/>
          <w:lang w:val="hr-HR"/>
        </w:rPr>
        <w:t>IZ PRORAČUNA GRADA BELIŠĆA ZA 2026. GODINU</w:t>
      </w:r>
    </w:p>
    <w:p w14:paraId="45753EA3" w14:textId="77777777" w:rsidR="00637A0D" w:rsidRPr="001D7CB3" w:rsidRDefault="00637A0D" w:rsidP="00773260">
      <w:pPr>
        <w:spacing w:line="240" w:lineRule="auto"/>
        <w:jc w:val="center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9664" w:type="dxa"/>
        <w:jc w:val="center"/>
        <w:tblLook w:val="04A0" w:firstRow="1" w:lastRow="0" w:firstColumn="1" w:lastColumn="0" w:noHBand="0" w:noVBand="1"/>
      </w:tblPr>
      <w:tblGrid>
        <w:gridCol w:w="711"/>
        <w:gridCol w:w="5432"/>
        <w:gridCol w:w="3521"/>
      </w:tblGrid>
      <w:tr w:rsidR="003A3893" w:rsidRPr="001D7CB3" w14:paraId="1CA371CB" w14:textId="69B6980D" w:rsidTr="00D846F3">
        <w:trPr>
          <w:trHeight w:val="265"/>
          <w:jc w:val="center"/>
        </w:trPr>
        <w:tc>
          <w:tcPr>
            <w:tcW w:w="9664" w:type="dxa"/>
            <w:gridSpan w:val="3"/>
            <w:shd w:val="clear" w:color="auto" w:fill="FBD4B4" w:themeFill="accent6" w:themeFillTint="66"/>
          </w:tcPr>
          <w:p w14:paraId="37053B42" w14:textId="63016A3F" w:rsidR="003A3893" w:rsidRPr="001D7CB3" w:rsidRDefault="003A3893" w:rsidP="00773260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lang w:val="hr-HR"/>
              </w:rPr>
              <w:t xml:space="preserve">PODACI O UDRUZI </w:t>
            </w:r>
          </w:p>
          <w:p w14:paraId="1CF42109" w14:textId="6F5EF6D1" w:rsidR="0047711C" w:rsidRPr="001D7CB3" w:rsidRDefault="0047711C" w:rsidP="00773260">
            <w:pPr>
              <w:pStyle w:val="Odlomakpopisa"/>
              <w:ind w:left="360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6950CF" w:rsidRPr="001D7CB3" w14:paraId="5A9824A6" w14:textId="5CA428D7" w:rsidTr="00D846F3">
        <w:trPr>
          <w:trHeight w:val="250"/>
          <w:jc w:val="center"/>
        </w:trPr>
        <w:tc>
          <w:tcPr>
            <w:tcW w:w="711" w:type="dxa"/>
            <w:shd w:val="clear" w:color="auto" w:fill="D9D9D9" w:themeFill="background1" w:themeFillShade="D9"/>
          </w:tcPr>
          <w:p w14:paraId="3F521700" w14:textId="4FEEB1F3" w:rsidR="006950CF" w:rsidRPr="001D7CB3" w:rsidRDefault="006950CF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1.1.</w:t>
            </w:r>
          </w:p>
        </w:tc>
        <w:tc>
          <w:tcPr>
            <w:tcW w:w="5432" w:type="dxa"/>
            <w:shd w:val="clear" w:color="auto" w:fill="D9D9D9" w:themeFill="background1" w:themeFillShade="D9"/>
          </w:tcPr>
          <w:p w14:paraId="45514A31" w14:textId="6F81CD21" w:rsidR="006950CF" w:rsidRPr="001D7CB3" w:rsidRDefault="006950CF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Naziv udruge: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14:paraId="3F17EF03" w14:textId="77777777" w:rsidR="006950CF" w:rsidRPr="001D7CB3" w:rsidRDefault="006950CF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0BFA064" w14:textId="77777777" w:rsidR="0047711C" w:rsidRPr="001D7CB3" w:rsidRDefault="0047711C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6950CF" w:rsidRPr="001D7CB3" w14:paraId="6187F1D1" w14:textId="7278DF76" w:rsidTr="00D846F3">
        <w:trPr>
          <w:trHeight w:val="265"/>
          <w:jc w:val="center"/>
        </w:trPr>
        <w:tc>
          <w:tcPr>
            <w:tcW w:w="711" w:type="dxa"/>
          </w:tcPr>
          <w:p w14:paraId="4F1BB4B4" w14:textId="17CCDD8A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1.2.</w:t>
            </w:r>
          </w:p>
        </w:tc>
        <w:tc>
          <w:tcPr>
            <w:tcW w:w="5432" w:type="dxa"/>
          </w:tcPr>
          <w:p w14:paraId="19C2CEE5" w14:textId="2472A5DB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OIB:</w:t>
            </w:r>
          </w:p>
        </w:tc>
        <w:tc>
          <w:tcPr>
            <w:tcW w:w="3521" w:type="dxa"/>
          </w:tcPr>
          <w:p w14:paraId="6D03D0B8" w14:textId="77777777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2221A87B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950CF" w:rsidRPr="001D7CB3" w14:paraId="7F61CF71" w14:textId="77777777" w:rsidTr="00D846F3">
        <w:trPr>
          <w:trHeight w:val="250"/>
          <w:jc w:val="center"/>
        </w:trPr>
        <w:tc>
          <w:tcPr>
            <w:tcW w:w="711" w:type="dxa"/>
          </w:tcPr>
          <w:p w14:paraId="405DEEC4" w14:textId="125B2E41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1.3.</w:t>
            </w:r>
          </w:p>
        </w:tc>
        <w:tc>
          <w:tcPr>
            <w:tcW w:w="5432" w:type="dxa"/>
          </w:tcPr>
          <w:p w14:paraId="113BD80E" w14:textId="0974316E" w:rsidR="006950CF" w:rsidRPr="007215AA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RNO:</w:t>
            </w:r>
          </w:p>
        </w:tc>
        <w:tc>
          <w:tcPr>
            <w:tcW w:w="3521" w:type="dxa"/>
          </w:tcPr>
          <w:p w14:paraId="14DC2FC0" w14:textId="77777777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3FDC3ECB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950CF" w:rsidRPr="001D7CB3" w14:paraId="263E783D" w14:textId="77777777" w:rsidTr="00D846F3">
        <w:trPr>
          <w:trHeight w:val="265"/>
          <w:jc w:val="center"/>
        </w:trPr>
        <w:tc>
          <w:tcPr>
            <w:tcW w:w="711" w:type="dxa"/>
          </w:tcPr>
          <w:p w14:paraId="33D7F915" w14:textId="0361AFA2" w:rsidR="006950CF" w:rsidRPr="001D7CB3" w:rsidRDefault="00CE6F3A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1.4.</w:t>
            </w:r>
          </w:p>
        </w:tc>
        <w:tc>
          <w:tcPr>
            <w:tcW w:w="5432" w:type="dxa"/>
          </w:tcPr>
          <w:p w14:paraId="2FC2BCEB" w14:textId="020DD17A" w:rsidR="006950CF" w:rsidRPr="007215AA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R</w:t>
            </w:r>
            <w:r w:rsidR="00862DA6" w:rsidRPr="007215AA">
              <w:rPr>
                <w:rFonts w:ascii="Times New Roman" w:hAnsi="Times New Roman" w:cs="Times New Roman"/>
                <w:lang w:val="hr-HR"/>
              </w:rPr>
              <w:t>egistarski broj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: </w:t>
            </w:r>
          </w:p>
        </w:tc>
        <w:tc>
          <w:tcPr>
            <w:tcW w:w="3521" w:type="dxa"/>
          </w:tcPr>
          <w:p w14:paraId="23682AF5" w14:textId="77777777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5CD659C3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337F6EE5" w14:textId="77777777" w:rsidTr="00D846F3">
        <w:trPr>
          <w:trHeight w:val="301"/>
          <w:jc w:val="center"/>
        </w:trPr>
        <w:tc>
          <w:tcPr>
            <w:tcW w:w="711" w:type="dxa"/>
          </w:tcPr>
          <w:p w14:paraId="521A5CE0" w14:textId="3028369C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1.5.</w:t>
            </w:r>
          </w:p>
        </w:tc>
        <w:tc>
          <w:tcPr>
            <w:tcW w:w="5432" w:type="dxa"/>
          </w:tcPr>
          <w:p w14:paraId="5869CBAD" w14:textId="0DBB9F22" w:rsidR="00862DA6" w:rsidRPr="007215AA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IBAN:</w:t>
            </w:r>
          </w:p>
        </w:tc>
        <w:tc>
          <w:tcPr>
            <w:tcW w:w="3521" w:type="dxa"/>
          </w:tcPr>
          <w:p w14:paraId="5EC737C1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6DB77E91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4D824C5A" w14:textId="00493ED8" w:rsidTr="00D846F3">
        <w:trPr>
          <w:trHeight w:val="250"/>
          <w:jc w:val="center"/>
        </w:trPr>
        <w:tc>
          <w:tcPr>
            <w:tcW w:w="711" w:type="dxa"/>
          </w:tcPr>
          <w:p w14:paraId="3AA39A22" w14:textId="11C3CF26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1.6.</w:t>
            </w:r>
          </w:p>
        </w:tc>
        <w:tc>
          <w:tcPr>
            <w:tcW w:w="5432" w:type="dxa"/>
          </w:tcPr>
          <w:p w14:paraId="3754DBD5" w14:textId="270DDBDB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Adresa sjedišta:</w:t>
            </w:r>
          </w:p>
        </w:tc>
        <w:tc>
          <w:tcPr>
            <w:tcW w:w="3521" w:type="dxa"/>
          </w:tcPr>
          <w:p w14:paraId="648C3D99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14FC94E0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1C3C9653" w14:textId="38E815E4" w:rsidTr="00D846F3">
        <w:trPr>
          <w:trHeight w:val="401"/>
          <w:jc w:val="center"/>
        </w:trPr>
        <w:tc>
          <w:tcPr>
            <w:tcW w:w="711" w:type="dxa"/>
          </w:tcPr>
          <w:p w14:paraId="534F019C" w14:textId="1FEE9B6E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1.7.</w:t>
            </w:r>
          </w:p>
        </w:tc>
        <w:tc>
          <w:tcPr>
            <w:tcW w:w="5432" w:type="dxa"/>
          </w:tcPr>
          <w:p w14:paraId="1AB7E799" w14:textId="29357B56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Osoba ovlaštena za zastupanje (ime, prezime, funkcija):</w:t>
            </w:r>
          </w:p>
        </w:tc>
        <w:tc>
          <w:tcPr>
            <w:tcW w:w="3521" w:type="dxa"/>
          </w:tcPr>
          <w:p w14:paraId="4A06B4A4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3A9C9CBC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02A542AD" w14:textId="25359A3C" w:rsidTr="00D846F3">
        <w:trPr>
          <w:trHeight w:val="309"/>
          <w:jc w:val="center"/>
        </w:trPr>
        <w:tc>
          <w:tcPr>
            <w:tcW w:w="711" w:type="dxa"/>
          </w:tcPr>
          <w:p w14:paraId="561CF211" w14:textId="1FCD8E66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1.8.</w:t>
            </w:r>
          </w:p>
        </w:tc>
        <w:tc>
          <w:tcPr>
            <w:tcW w:w="5432" w:type="dxa"/>
          </w:tcPr>
          <w:p w14:paraId="5B5FBB67" w14:textId="70C94263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Kontakt telefon i e‑mail:</w:t>
            </w:r>
          </w:p>
        </w:tc>
        <w:tc>
          <w:tcPr>
            <w:tcW w:w="3521" w:type="dxa"/>
          </w:tcPr>
          <w:p w14:paraId="63A34C32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146AC3A5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46BDAA69" w14:textId="00216C79" w:rsidTr="00D846F3">
        <w:trPr>
          <w:trHeight w:val="515"/>
          <w:jc w:val="center"/>
        </w:trPr>
        <w:tc>
          <w:tcPr>
            <w:tcW w:w="711" w:type="dxa"/>
          </w:tcPr>
          <w:p w14:paraId="50584963" w14:textId="008D644A" w:rsidR="00862DA6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</w:t>
            </w:r>
            <w:r w:rsidR="00862DA6" w:rsidRPr="001D7CB3">
              <w:rPr>
                <w:rFonts w:ascii="Times New Roman" w:hAnsi="Times New Roman" w:cs="Times New Roman"/>
                <w:lang w:val="hr-HR"/>
              </w:rPr>
              <w:t>.</w:t>
            </w:r>
            <w:r w:rsidR="007215AA">
              <w:rPr>
                <w:rFonts w:ascii="Times New Roman" w:hAnsi="Times New Roman" w:cs="Times New Roman"/>
                <w:lang w:val="hr-HR"/>
              </w:rPr>
              <w:t>9</w:t>
            </w:r>
            <w:r w:rsidR="00862DA6" w:rsidRPr="001D7CB3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3274D289" w14:textId="0EE9F28C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Financijski kapacitet (prihodi sukladno zadnjem predanom godišnjem financijskom izvješću):</w:t>
            </w:r>
          </w:p>
        </w:tc>
        <w:tc>
          <w:tcPr>
            <w:tcW w:w="3521" w:type="dxa"/>
          </w:tcPr>
          <w:p w14:paraId="1D4AFCC1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1FDDCB06" w14:textId="77777777" w:rsidTr="00D846F3">
        <w:trPr>
          <w:trHeight w:val="515"/>
          <w:jc w:val="center"/>
        </w:trPr>
        <w:tc>
          <w:tcPr>
            <w:tcW w:w="711" w:type="dxa"/>
          </w:tcPr>
          <w:p w14:paraId="7CF03862" w14:textId="6941D934" w:rsidR="00862DA6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</w:t>
            </w:r>
            <w:r w:rsidR="00862DA6" w:rsidRPr="001D7CB3">
              <w:rPr>
                <w:rFonts w:ascii="Times New Roman" w:hAnsi="Times New Roman" w:cs="Times New Roman"/>
                <w:lang w:val="hr-HR"/>
              </w:rPr>
              <w:t>.</w:t>
            </w:r>
            <w:r w:rsidRPr="001D7CB3">
              <w:rPr>
                <w:rFonts w:ascii="Times New Roman" w:hAnsi="Times New Roman" w:cs="Times New Roman"/>
                <w:lang w:val="hr-HR"/>
              </w:rPr>
              <w:t>1</w:t>
            </w:r>
            <w:r w:rsidR="007215AA">
              <w:rPr>
                <w:rFonts w:ascii="Times New Roman" w:hAnsi="Times New Roman" w:cs="Times New Roman"/>
                <w:lang w:val="hr-HR"/>
              </w:rPr>
              <w:t>0</w:t>
            </w:r>
            <w:r w:rsidR="00862DA6" w:rsidRPr="001D7CB3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26B01059" w14:textId="1A4336DC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 xml:space="preserve">Ukratko predstavite svoju organizaciju. Navedite relevantna iskustva i postignuća koja odražavaju sposobnost vaše organizacije </w:t>
            </w:r>
            <w:r w:rsidR="004167B9" w:rsidRPr="001D7CB3">
              <w:rPr>
                <w:rFonts w:ascii="Times New Roman" w:hAnsi="Times New Roman" w:cs="Times New Roman"/>
                <w:lang w:val="hr-HR"/>
              </w:rPr>
              <w:t>za provedbu</w:t>
            </w:r>
            <w:r w:rsidRPr="001D7CB3">
              <w:rPr>
                <w:rFonts w:ascii="Times New Roman" w:hAnsi="Times New Roman" w:cs="Times New Roman"/>
                <w:lang w:val="hr-HR"/>
              </w:rPr>
              <w:t xml:space="preserve"> predložen</w:t>
            </w:r>
            <w:r w:rsidR="004167B9" w:rsidRPr="001D7CB3">
              <w:rPr>
                <w:rFonts w:ascii="Times New Roman" w:hAnsi="Times New Roman" w:cs="Times New Roman"/>
                <w:lang w:val="hr-HR"/>
              </w:rPr>
              <w:t xml:space="preserve">og </w:t>
            </w:r>
            <w:r w:rsidRPr="001D7CB3">
              <w:rPr>
                <w:rFonts w:ascii="Times New Roman" w:hAnsi="Times New Roman" w:cs="Times New Roman"/>
                <w:lang w:val="hr-HR"/>
              </w:rPr>
              <w:t>projekt</w:t>
            </w:r>
            <w:r w:rsidR="004167B9" w:rsidRPr="001D7CB3">
              <w:rPr>
                <w:rFonts w:ascii="Times New Roman" w:hAnsi="Times New Roman" w:cs="Times New Roman"/>
                <w:lang w:val="hr-HR"/>
              </w:rPr>
              <w:t>a</w:t>
            </w:r>
            <w:r w:rsidRPr="001D7CB3">
              <w:rPr>
                <w:rFonts w:ascii="Times New Roman" w:hAnsi="Times New Roman" w:cs="Times New Roman"/>
                <w:lang w:val="hr-HR"/>
              </w:rPr>
              <w:t xml:space="preserve">  (</w:t>
            </w:r>
            <w:r w:rsidR="004167B9" w:rsidRPr="001D7CB3">
              <w:rPr>
                <w:rFonts w:ascii="Times New Roman" w:hAnsi="Times New Roman" w:cs="Times New Roman"/>
                <w:lang w:val="hr-HR"/>
              </w:rPr>
              <w:t xml:space="preserve">do </w:t>
            </w:r>
            <w:r w:rsidRPr="001D7CB3">
              <w:rPr>
                <w:rFonts w:ascii="Times New Roman" w:hAnsi="Times New Roman" w:cs="Times New Roman"/>
                <w:lang w:val="hr-HR"/>
              </w:rPr>
              <w:t xml:space="preserve">1500 znakova): </w:t>
            </w:r>
          </w:p>
        </w:tc>
        <w:tc>
          <w:tcPr>
            <w:tcW w:w="3521" w:type="dxa"/>
          </w:tcPr>
          <w:p w14:paraId="201119EB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1040B652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4B6FECD7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3893" w:rsidRPr="001D7CB3" w14:paraId="354C6842" w14:textId="77777777" w:rsidTr="00D846F3">
        <w:trPr>
          <w:trHeight w:val="515"/>
          <w:jc w:val="center"/>
        </w:trPr>
        <w:tc>
          <w:tcPr>
            <w:tcW w:w="9664" w:type="dxa"/>
            <w:gridSpan w:val="3"/>
            <w:shd w:val="clear" w:color="auto" w:fill="FBD4B4" w:themeFill="accent6" w:themeFillTint="66"/>
          </w:tcPr>
          <w:p w14:paraId="32CD0253" w14:textId="1D409CA3" w:rsidR="003A3893" w:rsidRPr="007215AA" w:rsidRDefault="003A3893" w:rsidP="007215A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b/>
                <w:bCs/>
                <w:lang w:val="hr-HR"/>
              </w:rPr>
              <w:t>PODACI O PROJEKTU</w:t>
            </w:r>
          </w:p>
          <w:p w14:paraId="16617EDB" w14:textId="6D211F91" w:rsidR="00C21EAC" w:rsidRPr="001D7CB3" w:rsidRDefault="00C21EAC" w:rsidP="00773260">
            <w:pPr>
              <w:pStyle w:val="Odlomakpopisa"/>
              <w:ind w:left="36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13BB8C28" w14:textId="77777777" w:rsidTr="00D846F3">
        <w:trPr>
          <w:trHeight w:val="515"/>
          <w:jc w:val="center"/>
        </w:trPr>
        <w:tc>
          <w:tcPr>
            <w:tcW w:w="711" w:type="dxa"/>
            <w:shd w:val="clear" w:color="auto" w:fill="D9D9D9" w:themeFill="background1" w:themeFillShade="D9"/>
          </w:tcPr>
          <w:p w14:paraId="2C7649F5" w14:textId="4823BA21" w:rsidR="00862DA6" w:rsidRPr="001D7CB3" w:rsidRDefault="00131BA0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2.1.</w:t>
            </w:r>
          </w:p>
        </w:tc>
        <w:tc>
          <w:tcPr>
            <w:tcW w:w="5432" w:type="dxa"/>
            <w:shd w:val="clear" w:color="auto" w:fill="D9D9D9" w:themeFill="background1" w:themeFillShade="D9"/>
          </w:tcPr>
          <w:p w14:paraId="50FFF5D9" w14:textId="58437CA0" w:rsidR="00862DA6" w:rsidRPr="001D7CB3" w:rsidRDefault="00862DA6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Naziv projekta: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14:paraId="0687685E" w14:textId="77777777" w:rsidR="00862DA6" w:rsidRPr="001D7CB3" w:rsidRDefault="00862DA6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862DA6" w:rsidRPr="001D7CB3" w14:paraId="62CB3024" w14:textId="77777777" w:rsidTr="00D846F3">
        <w:trPr>
          <w:trHeight w:val="515"/>
          <w:jc w:val="center"/>
        </w:trPr>
        <w:tc>
          <w:tcPr>
            <w:tcW w:w="711" w:type="dxa"/>
          </w:tcPr>
          <w:p w14:paraId="54302863" w14:textId="1C46DE2A" w:rsidR="00862DA6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2.2.</w:t>
            </w:r>
          </w:p>
        </w:tc>
        <w:tc>
          <w:tcPr>
            <w:tcW w:w="5432" w:type="dxa"/>
          </w:tcPr>
          <w:p w14:paraId="568A31F5" w14:textId="790C03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Voditelj projekta (ime i prezime, kratki opis kompetencija):</w:t>
            </w:r>
          </w:p>
        </w:tc>
        <w:tc>
          <w:tcPr>
            <w:tcW w:w="3521" w:type="dxa"/>
          </w:tcPr>
          <w:p w14:paraId="0EAB7599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321F972E" w14:textId="77777777" w:rsidTr="00D846F3">
        <w:trPr>
          <w:trHeight w:val="515"/>
          <w:jc w:val="center"/>
        </w:trPr>
        <w:tc>
          <w:tcPr>
            <w:tcW w:w="711" w:type="dxa"/>
          </w:tcPr>
          <w:p w14:paraId="125D4F51" w14:textId="496B9A92" w:rsidR="00862DA6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2.3.</w:t>
            </w:r>
          </w:p>
        </w:tc>
        <w:tc>
          <w:tcPr>
            <w:tcW w:w="5432" w:type="dxa"/>
          </w:tcPr>
          <w:p w14:paraId="70654B70" w14:textId="07EBE6F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Imate li partnere na projekt?</w:t>
            </w:r>
          </w:p>
          <w:p w14:paraId="20B8A34E" w14:textId="644D66CC" w:rsidR="00862DA6" w:rsidRPr="001D7CB3" w:rsidRDefault="004167B9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Ukoliko</w:t>
            </w:r>
            <w:r w:rsidR="00862DA6" w:rsidRPr="001D7CB3">
              <w:rPr>
                <w:rFonts w:ascii="Times New Roman" w:hAnsi="Times New Roman" w:cs="Times New Roman"/>
                <w:lang w:val="hr-HR"/>
              </w:rPr>
              <w:t xml:space="preserve"> da, koja je njihova uloga? </w:t>
            </w:r>
          </w:p>
        </w:tc>
        <w:tc>
          <w:tcPr>
            <w:tcW w:w="3521" w:type="dxa"/>
          </w:tcPr>
          <w:p w14:paraId="665DA8BF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6FADF8B3" w14:textId="77777777" w:rsidTr="00D846F3">
        <w:trPr>
          <w:trHeight w:val="515"/>
          <w:jc w:val="center"/>
        </w:trPr>
        <w:tc>
          <w:tcPr>
            <w:tcW w:w="711" w:type="dxa"/>
          </w:tcPr>
          <w:p w14:paraId="1315CF66" w14:textId="3931060F" w:rsidR="00862DA6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2.4.</w:t>
            </w:r>
          </w:p>
        </w:tc>
        <w:tc>
          <w:tcPr>
            <w:tcW w:w="5432" w:type="dxa"/>
          </w:tcPr>
          <w:p w14:paraId="7025A530" w14:textId="75E71336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 xml:space="preserve">Sažetak </w:t>
            </w:r>
            <w:r w:rsidRPr="007215AA">
              <w:rPr>
                <w:rFonts w:ascii="Times New Roman" w:hAnsi="Times New Roman" w:cs="Times New Roman"/>
                <w:lang w:val="hr-HR"/>
              </w:rPr>
              <w:t>projekta</w:t>
            </w:r>
            <w:r w:rsidR="00704C0C">
              <w:rPr>
                <w:rFonts w:ascii="Times New Roman" w:hAnsi="Times New Roman" w:cs="Times New Roman"/>
                <w:lang w:val="hr-HR"/>
              </w:rPr>
              <w:t>: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(</w:t>
            </w:r>
            <w:r w:rsidR="004167B9" w:rsidRPr="007215AA">
              <w:rPr>
                <w:rFonts w:ascii="Times New Roman" w:hAnsi="Times New Roman" w:cs="Times New Roman"/>
                <w:lang w:val="hr-HR"/>
              </w:rPr>
              <w:t xml:space="preserve">do </w:t>
            </w:r>
            <w:r w:rsidRPr="007215AA">
              <w:rPr>
                <w:rFonts w:ascii="Times New Roman" w:hAnsi="Times New Roman" w:cs="Times New Roman"/>
                <w:lang w:val="hr-HR"/>
              </w:rPr>
              <w:t>500 znakova)</w:t>
            </w:r>
          </w:p>
          <w:p w14:paraId="46C22CC2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21" w:type="dxa"/>
          </w:tcPr>
          <w:p w14:paraId="223BEADE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0A7EA59F" w14:textId="77777777" w:rsidTr="00D846F3">
        <w:trPr>
          <w:trHeight w:val="515"/>
          <w:jc w:val="center"/>
        </w:trPr>
        <w:tc>
          <w:tcPr>
            <w:tcW w:w="711" w:type="dxa"/>
          </w:tcPr>
          <w:p w14:paraId="1156DF14" w14:textId="07DA45F3" w:rsidR="00862DA6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2.5.</w:t>
            </w:r>
          </w:p>
        </w:tc>
        <w:tc>
          <w:tcPr>
            <w:tcW w:w="5432" w:type="dxa"/>
          </w:tcPr>
          <w:p w14:paraId="4CB8BAD6" w14:textId="12F688AD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S kojim se izazovima suočava vaša organizacija</w:t>
            </w:r>
            <w:r w:rsidR="006875F7" w:rsidRPr="001D7CB3">
              <w:rPr>
                <w:rFonts w:ascii="Times New Roman" w:hAnsi="Times New Roman" w:cs="Times New Roman"/>
                <w:lang w:val="hr-HR"/>
              </w:rPr>
              <w:t>, odnosno</w:t>
            </w:r>
            <w:r w:rsidRPr="001D7CB3">
              <w:rPr>
                <w:rFonts w:ascii="Times New Roman" w:hAnsi="Times New Roman" w:cs="Times New Roman"/>
                <w:lang w:val="hr-HR"/>
              </w:rPr>
              <w:t xml:space="preserve"> koje probleme rješavate projektom? (</w:t>
            </w:r>
            <w:r w:rsidR="004167B9" w:rsidRPr="001D7CB3">
              <w:rPr>
                <w:rFonts w:ascii="Times New Roman" w:hAnsi="Times New Roman" w:cs="Times New Roman"/>
                <w:lang w:val="hr-HR"/>
              </w:rPr>
              <w:t xml:space="preserve">do </w:t>
            </w:r>
            <w:r w:rsidRPr="001D7CB3">
              <w:rPr>
                <w:rFonts w:ascii="Times New Roman" w:hAnsi="Times New Roman" w:cs="Times New Roman"/>
                <w:lang w:val="hr-HR"/>
              </w:rPr>
              <w:t>2000 znakova)</w:t>
            </w:r>
          </w:p>
        </w:tc>
        <w:tc>
          <w:tcPr>
            <w:tcW w:w="3521" w:type="dxa"/>
          </w:tcPr>
          <w:p w14:paraId="65E482E6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424432C7" w14:textId="77777777" w:rsidTr="00D846F3">
        <w:trPr>
          <w:trHeight w:val="515"/>
          <w:jc w:val="center"/>
        </w:trPr>
        <w:tc>
          <w:tcPr>
            <w:tcW w:w="711" w:type="dxa"/>
          </w:tcPr>
          <w:p w14:paraId="42C0324E" w14:textId="4F7CD02C" w:rsidR="00862DA6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2.6.</w:t>
            </w:r>
          </w:p>
        </w:tc>
        <w:tc>
          <w:tcPr>
            <w:tcW w:w="5432" w:type="dxa"/>
          </w:tcPr>
          <w:p w14:paraId="3EDD08B8" w14:textId="77777777" w:rsidR="00A1266A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 xml:space="preserve">Koji je cilj projekta? </w:t>
            </w:r>
          </w:p>
          <w:p w14:paraId="6256A6C3" w14:textId="6DD36F19" w:rsidR="00E507D7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Cilj treba biti konkretan i realističan</w:t>
            </w:r>
            <w:r w:rsidR="00704C0C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Pr="001D7CB3">
              <w:rPr>
                <w:rFonts w:ascii="Times New Roman" w:hAnsi="Times New Roman" w:cs="Times New Roman"/>
                <w:lang w:val="hr-HR"/>
              </w:rPr>
              <w:t>(</w:t>
            </w:r>
            <w:r w:rsidR="004167B9" w:rsidRPr="001D7CB3">
              <w:rPr>
                <w:rFonts w:ascii="Times New Roman" w:hAnsi="Times New Roman" w:cs="Times New Roman"/>
                <w:lang w:val="hr-HR"/>
              </w:rPr>
              <w:t xml:space="preserve">do </w:t>
            </w:r>
            <w:r w:rsidRPr="001D7CB3">
              <w:rPr>
                <w:rFonts w:ascii="Times New Roman" w:hAnsi="Times New Roman" w:cs="Times New Roman"/>
                <w:lang w:val="hr-HR"/>
              </w:rPr>
              <w:t>500 znakova)</w:t>
            </w:r>
          </w:p>
        </w:tc>
        <w:tc>
          <w:tcPr>
            <w:tcW w:w="3521" w:type="dxa"/>
          </w:tcPr>
          <w:p w14:paraId="31486B2C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31BA0" w:rsidRPr="001D7CB3" w14:paraId="029D724A" w14:textId="77777777" w:rsidTr="00D846F3">
        <w:trPr>
          <w:trHeight w:val="515"/>
          <w:jc w:val="center"/>
        </w:trPr>
        <w:tc>
          <w:tcPr>
            <w:tcW w:w="711" w:type="dxa"/>
          </w:tcPr>
          <w:p w14:paraId="7055CEEB" w14:textId="65526450" w:rsidR="00131BA0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2.7.</w:t>
            </w:r>
          </w:p>
        </w:tc>
        <w:tc>
          <w:tcPr>
            <w:tcW w:w="5432" w:type="dxa"/>
          </w:tcPr>
          <w:p w14:paraId="26F00961" w14:textId="09DED8FE" w:rsidR="00131BA0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Društvena korist projekta</w:t>
            </w:r>
            <w:r w:rsidRPr="00B4717C">
              <w:rPr>
                <w:rFonts w:ascii="Times New Roman" w:hAnsi="Times New Roman" w:cs="Times New Roman"/>
                <w:lang w:val="hr-HR"/>
              </w:rPr>
              <w:t xml:space="preserve">: </w:t>
            </w:r>
            <w:r w:rsidR="00803310" w:rsidRPr="00B4717C">
              <w:rPr>
                <w:rFonts w:ascii="Times New Roman" w:hAnsi="Times New Roman" w:cs="Times New Roman"/>
                <w:lang w:val="hr-HR"/>
              </w:rPr>
              <w:t>Brojčano označiti konkretn</w:t>
            </w:r>
            <w:r w:rsidR="0045641E" w:rsidRPr="00B4717C">
              <w:rPr>
                <w:rFonts w:ascii="Times New Roman" w:hAnsi="Times New Roman" w:cs="Times New Roman"/>
                <w:lang w:val="hr-HR"/>
              </w:rPr>
              <w:t>o</w:t>
            </w:r>
            <w:r w:rsidR="00803310" w:rsidRPr="00B4717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5641E" w:rsidRPr="00B4717C">
              <w:rPr>
                <w:rFonts w:ascii="Times New Roman" w:hAnsi="Times New Roman" w:cs="Times New Roman"/>
                <w:lang w:val="hr-HR"/>
              </w:rPr>
              <w:t>područje</w:t>
            </w:r>
            <w:r w:rsidR="00803310" w:rsidRPr="00B4717C">
              <w:rPr>
                <w:rFonts w:ascii="Times New Roman" w:hAnsi="Times New Roman" w:cs="Times New Roman"/>
                <w:lang w:val="hr-HR"/>
              </w:rPr>
              <w:t xml:space="preserve"> iz Javnog natječaja. </w:t>
            </w:r>
            <w:r w:rsidRPr="00B4717C">
              <w:rPr>
                <w:rFonts w:ascii="Times New Roman" w:hAnsi="Times New Roman" w:cs="Times New Roman"/>
                <w:lang w:val="hr-HR"/>
              </w:rPr>
              <w:t>Kako projekt doprinosi zajednici</w:t>
            </w:r>
            <w:r w:rsidR="004167B9" w:rsidRPr="00B4717C">
              <w:rPr>
                <w:rFonts w:ascii="Times New Roman" w:hAnsi="Times New Roman" w:cs="Times New Roman"/>
                <w:lang w:val="hr-HR"/>
              </w:rPr>
              <w:t>? Z</w:t>
            </w:r>
            <w:r w:rsidRPr="00B4717C">
              <w:rPr>
                <w:rFonts w:ascii="Times New Roman" w:hAnsi="Times New Roman" w:cs="Times New Roman"/>
                <w:lang w:val="hr-HR"/>
              </w:rPr>
              <w:t xml:space="preserve">ašto je vrijedno investirati javna sredstva u ovaj projekt? Kako ostvarenjem cilja pridonosite zadovoljenju javnih potreba u </w:t>
            </w:r>
            <w:r w:rsidR="00222BD8" w:rsidRPr="00B4717C">
              <w:rPr>
                <w:rFonts w:ascii="Times New Roman" w:hAnsi="Times New Roman" w:cs="Times New Roman"/>
                <w:lang w:val="hr-HR"/>
              </w:rPr>
              <w:t xml:space="preserve">području na koje se javljate, </w:t>
            </w:r>
            <w:r w:rsidRPr="00B4717C">
              <w:rPr>
                <w:rFonts w:ascii="Times New Roman" w:hAnsi="Times New Roman" w:cs="Times New Roman"/>
                <w:lang w:val="hr-HR"/>
              </w:rPr>
              <w:t xml:space="preserve"> definiran</w:t>
            </w:r>
            <w:r w:rsidR="00957174" w:rsidRPr="00B4717C">
              <w:rPr>
                <w:rFonts w:ascii="Times New Roman" w:hAnsi="Times New Roman" w:cs="Times New Roman"/>
                <w:lang w:val="hr-HR"/>
              </w:rPr>
              <w:t>ih</w:t>
            </w:r>
            <w:r w:rsidRPr="00B4717C">
              <w:rPr>
                <w:rFonts w:ascii="Times New Roman" w:hAnsi="Times New Roman" w:cs="Times New Roman"/>
                <w:lang w:val="hr-HR"/>
              </w:rPr>
              <w:t xml:space="preserve"> javnim natječajem</w:t>
            </w:r>
            <w:r w:rsidR="004167B9" w:rsidRPr="00B4717C">
              <w:rPr>
                <w:rFonts w:ascii="Times New Roman" w:hAnsi="Times New Roman" w:cs="Times New Roman"/>
                <w:lang w:val="hr-HR"/>
              </w:rPr>
              <w:t>?</w:t>
            </w:r>
            <w:r w:rsidRPr="00B4717C">
              <w:rPr>
                <w:rFonts w:ascii="Times New Roman" w:hAnsi="Times New Roman" w:cs="Times New Roman"/>
                <w:lang w:val="hr-HR"/>
              </w:rPr>
              <w:t xml:space="preserve"> (</w:t>
            </w:r>
            <w:r w:rsidR="004167B9" w:rsidRPr="00B4717C">
              <w:rPr>
                <w:rFonts w:ascii="Times New Roman" w:hAnsi="Times New Roman" w:cs="Times New Roman"/>
                <w:lang w:val="hr-HR"/>
              </w:rPr>
              <w:t>do</w:t>
            </w:r>
            <w:r w:rsidRPr="00B4717C">
              <w:rPr>
                <w:rFonts w:ascii="Times New Roman" w:hAnsi="Times New Roman" w:cs="Times New Roman"/>
                <w:lang w:val="hr-HR"/>
              </w:rPr>
              <w:t xml:space="preserve"> 1.500 znakova)</w:t>
            </w:r>
          </w:p>
        </w:tc>
        <w:tc>
          <w:tcPr>
            <w:tcW w:w="3521" w:type="dxa"/>
          </w:tcPr>
          <w:p w14:paraId="61A49964" w14:textId="77777777" w:rsidR="00131BA0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266A" w:rsidRPr="001D7CB3" w14:paraId="701C5497" w14:textId="77777777" w:rsidTr="00D846F3">
        <w:trPr>
          <w:trHeight w:val="515"/>
          <w:jc w:val="center"/>
        </w:trPr>
        <w:tc>
          <w:tcPr>
            <w:tcW w:w="711" w:type="dxa"/>
          </w:tcPr>
          <w:p w14:paraId="4154CD03" w14:textId="7BBF1765" w:rsidR="00A1266A" w:rsidRPr="007215AA" w:rsidRDefault="004167B9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lastRenderedPageBreak/>
              <w:t>2.8.</w:t>
            </w:r>
          </w:p>
        </w:tc>
        <w:tc>
          <w:tcPr>
            <w:tcW w:w="5432" w:type="dxa"/>
          </w:tcPr>
          <w:p w14:paraId="4EF2591D" w14:textId="4F547637" w:rsidR="00E507D7" w:rsidRPr="007215AA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Tko su korisnici projekta</w:t>
            </w:r>
            <w:r w:rsidR="00A1266A" w:rsidRPr="007215AA">
              <w:rPr>
                <w:rFonts w:ascii="Times New Roman" w:hAnsi="Times New Roman" w:cs="Times New Roman"/>
                <w:lang w:val="hr-HR"/>
              </w:rPr>
              <w:t>?</w:t>
            </w:r>
          </w:p>
          <w:p w14:paraId="6D49D25D" w14:textId="0689D0CA" w:rsidR="0047711C" w:rsidRPr="007215AA" w:rsidRDefault="0047711C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3521" w:type="dxa"/>
          </w:tcPr>
          <w:p w14:paraId="343EDE87" w14:textId="77777777" w:rsidR="00A1266A" w:rsidRPr="001D7CB3" w:rsidRDefault="00A1266A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441837AA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266A" w:rsidRPr="001D7CB3" w14:paraId="1BB6669F" w14:textId="77777777" w:rsidTr="00D846F3">
        <w:trPr>
          <w:trHeight w:val="515"/>
          <w:jc w:val="center"/>
        </w:trPr>
        <w:tc>
          <w:tcPr>
            <w:tcW w:w="711" w:type="dxa"/>
          </w:tcPr>
          <w:p w14:paraId="718029E8" w14:textId="206A167A" w:rsidR="00A1266A" w:rsidRPr="007215AA" w:rsidRDefault="004167B9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2.9.</w:t>
            </w:r>
          </w:p>
        </w:tc>
        <w:tc>
          <w:tcPr>
            <w:tcW w:w="5432" w:type="dxa"/>
          </w:tcPr>
          <w:p w14:paraId="5CD49D92" w14:textId="06371E83" w:rsidR="00A1266A" w:rsidRPr="007215AA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Koliko će osoba izravno sudjelovati u projektnim aktivnostima i na koji će način projekt utjecati na te osobe? Na koji će način projekt utjecati na organizaciju? (</w:t>
            </w:r>
            <w:r w:rsidR="00A507D1" w:rsidRPr="007215AA">
              <w:rPr>
                <w:rFonts w:ascii="Times New Roman" w:hAnsi="Times New Roman" w:cs="Times New Roman"/>
                <w:lang w:val="hr-HR"/>
              </w:rPr>
              <w:t>do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1000 znakova)</w:t>
            </w:r>
          </w:p>
        </w:tc>
        <w:tc>
          <w:tcPr>
            <w:tcW w:w="3521" w:type="dxa"/>
          </w:tcPr>
          <w:p w14:paraId="63ADC048" w14:textId="77777777" w:rsidR="00A1266A" w:rsidRPr="001D7CB3" w:rsidRDefault="00A1266A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266A" w:rsidRPr="001D7CB3" w14:paraId="02699682" w14:textId="77777777" w:rsidTr="00D846F3">
        <w:trPr>
          <w:trHeight w:val="515"/>
          <w:jc w:val="center"/>
        </w:trPr>
        <w:tc>
          <w:tcPr>
            <w:tcW w:w="711" w:type="dxa"/>
          </w:tcPr>
          <w:p w14:paraId="71D4FCCB" w14:textId="5B0B43C4" w:rsidR="00A1266A" w:rsidRPr="007215AA" w:rsidRDefault="004167B9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2.10.</w:t>
            </w:r>
          </w:p>
        </w:tc>
        <w:tc>
          <w:tcPr>
            <w:tcW w:w="5432" w:type="dxa"/>
          </w:tcPr>
          <w:p w14:paraId="189247E8" w14:textId="38049A49" w:rsidR="0047711C" w:rsidRPr="007215AA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 xml:space="preserve">Planirate li u provedbu projekta uključiti volontere? </w:t>
            </w:r>
            <w:r w:rsidR="00A507D1" w:rsidRPr="007215AA">
              <w:rPr>
                <w:rFonts w:ascii="Times New Roman" w:hAnsi="Times New Roman" w:cs="Times New Roman"/>
                <w:lang w:val="hr-HR"/>
              </w:rPr>
              <w:t>Ukoliko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da</w:t>
            </w:r>
            <w:r w:rsidR="00C906E2" w:rsidRPr="007215AA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7215AA">
              <w:rPr>
                <w:rFonts w:ascii="Times New Roman" w:hAnsi="Times New Roman" w:cs="Times New Roman"/>
                <w:lang w:val="hr-HR"/>
              </w:rPr>
              <w:t>broj volontera, previđeni broj volonterskih sati, opis uloge volontera</w:t>
            </w:r>
            <w:r w:rsidR="00A507D1" w:rsidRPr="007215AA">
              <w:rPr>
                <w:rFonts w:ascii="Times New Roman" w:hAnsi="Times New Roman" w:cs="Times New Roman"/>
                <w:lang w:val="hr-HR"/>
              </w:rPr>
              <w:t>.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(</w:t>
            </w:r>
            <w:r w:rsidR="00A507D1" w:rsidRPr="007215AA">
              <w:rPr>
                <w:rFonts w:ascii="Times New Roman" w:hAnsi="Times New Roman" w:cs="Times New Roman"/>
                <w:lang w:val="hr-HR"/>
              </w:rPr>
              <w:t xml:space="preserve">do </w:t>
            </w:r>
            <w:r w:rsidRPr="007215AA">
              <w:rPr>
                <w:rFonts w:ascii="Times New Roman" w:hAnsi="Times New Roman" w:cs="Times New Roman"/>
                <w:lang w:val="hr-HR"/>
              </w:rPr>
              <w:t>500 znakova)</w:t>
            </w:r>
          </w:p>
          <w:p w14:paraId="12F2F1CF" w14:textId="6DC18018" w:rsidR="00C906E2" w:rsidRPr="007215AA" w:rsidRDefault="00C906E2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21" w:type="dxa"/>
          </w:tcPr>
          <w:p w14:paraId="0D3341A2" w14:textId="77777777" w:rsidR="00A1266A" w:rsidRPr="001D7CB3" w:rsidRDefault="00A1266A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6E38" w:rsidRPr="001D7CB3" w14:paraId="652CB462" w14:textId="77777777" w:rsidTr="00D846F3">
        <w:trPr>
          <w:trHeight w:val="515"/>
          <w:jc w:val="center"/>
        </w:trPr>
        <w:tc>
          <w:tcPr>
            <w:tcW w:w="711" w:type="dxa"/>
          </w:tcPr>
          <w:p w14:paraId="065E709A" w14:textId="0D76ABFD" w:rsidR="009D6E38" w:rsidRPr="007215AA" w:rsidRDefault="009D6E38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2.11.</w:t>
            </w:r>
          </w:p>
        </w:tc>
        <w:tc>
          <w:tcPr>
            <w:tcW w:w="5432" w:type="dxa"/>
          </w:tcPr>
          <w:p w14:paraId="701277B8" w14:textId="4DE21FFE" w:rsidR="009D6E38" w:rsidRPr="007215AA" w:rsidRDefault="009D6E38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 xml:space="preserve">Ima li na projektu zaposlenih osoba? Ukoliko da, broj zaposlenih osoba. </w:t>
            </w:r>
          </w:p>
        </w:tc>
        <w:tc>
          <w:tcPr>
            <w:tcW w:w="3521" w:type="dxa"/>
          </w:tcPr>
          <w:p w14:paraId="0F87BB64" w14:textId="77777777" w:rsidR="009D6E38" w:rsidRPr="001D7CB3" w:rsidRDefault="009D6E38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3893" w:rsidRPr="001D7CB3" w14:paraId="7174A67E" w14:textId="77777777" w:rsidTr="00D846F3">
        <w:trPr>
          <w:trHeight w:val="515"/>
          <w:jc w:val="center"/>
        </w:trPr>
        <w:tc>
          <w:tcPr>
            <w:tcW w:w="711" w:type="dxa"/>
          </w:tcPr>
          <w:p w14:paraId="3DA252EB" w14:textId="4634913C" w:rsidR="003A3893" w:rsidRPr="007215AA" w:rsidRDefault="004167B9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2.1</w:t>
            </w:r>
            <w:r w:rsidR="009D6E38" w:rsidRPr="007215AA">
              <w:rPr>
                <w:rFonts w:ascii="Times New Roman" w:hAnsi="Times New Roman" w:cs="Times New Roman"/>
                <w:lang w:val="hr-HR"/>
              </w:rPr>
              <w:t>2</w:t>
            </w:r>
            <w:r w:rsidRPr="007215AA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1753E4A7" w14:textId="3391EDE5" w:rsidR="00BA1E5C" w:rsidRPr="007215AA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 xml:space="preserve">Planirate li u provedbu projekta uključiti vanjske stručnjake? </w:t>
            </w:r>
            <w:r w:rsidR="00BA1E5C" w:rsidRPr="007215AA">
              <w:rPr>
                <w:rFonts w:ascii="Times New Roman" w:hAnsi="Times New Roman" w:cs="Times New Roman"/>
                <w:lang w:val="hr-HR"/>
              </w:rPr>
              <w:t>Ukoliko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da, </w:t>
            </w:r>
            <w:r w:rsidR="00BA1E5C" w:rsidRPr="007215AA">
              <w:rPr>
                <w:rFonts w:ascii="Times New Roman" w:hAnsi="Times New Roman" w:cs="Times New Roman"/>
                <w:lang w:val="hr-HR"/>
              </w:rPr>
              <w:t>broj vanjskih stručnjaka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i koja je njihova predviđena uloga? (</w:t>
            </w:r>
            <w:r w:rsidR="00EC058A" w:rsidRPr="007215AA">
              <w:rPr>
                <w:rFonts w:ascii="Times New Roman" w:hAnsi="Times New Roman" w:cs="Times New Roman"/>
                <w:lang w:val="hr-HR"/>
              </w:rPr>
              <w:t>do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500 znakova)</w:t>
            </w:r>
          </w:p>
        </w:tc>
        <w:tc>
          <w:tcPr>
            <w:tcW w:w="3521" w:type="dxa"/>
          </w:tcPr>
          <w:p w14:paraId="0877A7FF" w14:textId="77777777" w:rsidR="003A3893" w:rsidRPr="001D7CB3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6478A" w:rsidRPr="001D7CB3" w14:paraId="38900543" w14:textId="77777777" w:rsidTr="00D846F3">
        <w:trPr>
          <w:trHeight w:val="515"/>
          <w:jc w:val="center"/>
        </w:trPr>
        <w:tc>
          <w:tcPr>
            <w:tcW w:w="711" w:type="dxa"/>
          </w:tcPr>
          <w:p w14:paraId="018AB2BD" w14:textId="4FB29778" w:rsidR="0036478A" w:rsidRPr="007215AA" w:rsidRDefault="0036478A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2.1</w:t>
            </w:r>
            <w:r w:rsidR="009D6E38" w:rsidRPr="007215AA">
              <w:rPr>
                <w:rFonts w:ascii="Times New Roman" w:hAnsi="Times New Roman" w:cs="Times New Roman"/>
                <w:lang w:val="hr-HR"/>
              </w:rPr>
              <w:t>3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. </w:t>
            </w:r>
          </w:p>
        </w:tc>
        <w:tc>
          <w:tcPr>
            <w:tcW w:w="5432" w:type="dxa"/>
          </w:tcPr>
          <w:p w14:paraId="40F7B96D" w14:textId="3A62A3F5" w:rsidR="0036478A" w:rsidRPr="007215AA" w:rsidRDefault="0036478A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Područje provedbe projekta</w:t>
            </w:r>
            <w:r w:rsidR="00704C0C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521" w:type="dxa"/>
          </w:tcPr>
          <w:p w14:paraId="7A917059" w14:textId="77777777" w:rsidR="0036478A" w:rsidRPr="001D7CB3" w:rsidRDefault="0036478A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3893" w:rsidRPr="001D7CB3" w14:paraId="458D554E" w14:textId="77777777" w:rsidTr="00D846F3">
        <w:trPr>
          <w:trHeight w:val="515"/>
          <w:jc w:val="center"/>
        </w:trPr>
        <w:tc>
          <w:tcPr>
            <w:tcW w:w="9664" w:type="dxa"/>
            <w:gridSpan w:val="3"/>
            <w:shd w:val="clear" w:color="auto" w:fill="FBD4B4" w:themeFill="accent6" w:themeFillTint="66"/>
          </w:tcPr>
          <w:p w14:paraId="2913D48D" w14:textId="6427168D" w:rsidR="003A3893" w:rsidRPr="001D7CB3" w:rsidRDefault="003A3893" w:rsidP="007215A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AKTIVNOSTI I REZULTATI</w:t>
            </w:r>
          </w:p>
          <w:p w14:paraId="45040053" w14:textId="086AC50D" w:rsidR="00C21EAC" w:rsidRPr="001D7CB3" w:rsidRDefault="00C21EAC" w:rsidP="00773260">
            <w:pPr>
              <w:pStyle w:val="Odlomakpopisa"/>
              <w:ind w:left="36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4322E" w:rsidRPr="001D7CB3" w14:paraId="430F0B82" w14:textId="77777777" w:rsidTr="00D846F3">
        <w:trPr>
          <w:trHeight w:val="515"/>
          <w:jc w:val="center"/>
        </w:trPr>
        <w:tc>
          <w:tcPr>
            <w:tcW w:w="711" w:type="dxa"/>
            <w:shd w:val="clear" w:color="auto" w:fill="D9D9D9" w:themeFill="background1" w:themeFillShade="D9"/>
          </w:tcPr>
          <w:p w14:paraId="007853E7" w14:textId="1AE4DD53" w:rsidR="00A4322E" w:rsidRPr="001D7CB3" w:rsidRDefault="00A1266A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1.</w:t>
            </w:r>
          </w:p>
        </w:tc>
        <w:tc>
          <w:tcPr>
            <w:tcW w:w="5432" w:type="dxa"/>
            <w:shd w:val="clear" w:color="auto" w:fill="D9D9D9" w:themeFill="background1" w:themeFillShade="D9"/>
          </w:tcPr>
          <w:p w14:paraId="23376344" w14:textId="2AAD94C7" w:rsidR="00A4322E" w:rsidRPr="001D7CB3" w:rsidRDefault="00A4322E" w:rsidP="00773260">
            <w:pPr>
              <w:rPr>
                <w:rFonts w:ascii="Times New Roman" w:hAnsi="Times New Roman" w:cs="Times New Roman"/>
                <w:b/>
                <w:bCs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Naziv aktivnosti</w:t>
            </w:r>
            <w:r w:rsidR="003A3893" w:rsidRPr="001D7CB3">
              <w:rPr>
                <w:rFonts w:ascii="Times New Roman" w:hAnsi="Times New Roman" w:cs="Times New Roman"/>
                <w:b/>
                <w:bCs/>
                <w:lang w:val="hr-HR"/>
              </w:rPr>
              <w:t>: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14:paraId="1EE7F0D6" w14:textId="77777777" w:rsidR="00A4322E" w:rsidRPr="001D7CB3" w:rsidRDefault="00A4322E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A4322E" w:rsidRPr="001D7CB3" w14:paraId="63FB1CBF" w14:textId="77777777" w:rsidTr="00D846F3">
        <w:trPr>
          <w:trHeight w:val="515"/>
          <w:jc w:val="center"/>
        </w:trPr>
        <w:tc>
          <w:tcPr>
            <w:tcW w:w="711" w:type="dxa"/>
          </w:tcPr>
          <w:p w14:paraId="3339608B" w14:textId="28EE1029" w:rsidR="00A4322E" w:rsidRPr="006264E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1.1</w:t>
            </w:r>
            <w:r w:rsidR="00A1266A" w:rsidRPr="006264E6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3B397C47" w14:textId="60315DD9" w:rsidR="00A4322E" w:rsidRPr="001D7CB3" w:rsidRDefault="00A4322E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Opis aktivnosti</w:t>
            </w:r>
            <w:r w:rsidR="003A3893" w:rsidRPr="001D7CB3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521" w:type="dxa"/>
          </w:tcPr>
          <w:p w14:paraId="458D18F7" w14:textId="77777777" w:rsidR="00A4322E" w:rsidRPr="001D7CB3" w:rsidRDefault="00A4322E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27618A15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4322E" w:rsidRPr="001D7CB3" w14:paraId="543CE97E" w14:textId="77777777" w:rsidTr="00D846F3">
        <w:trPr>
          <w:trHeight w:val="515"/>
          <w:jc w:val="center"/>
        </w:trPr>
        <w:tc>
          <w:tcPr>
            <w:tcW w:w="711" w:type="dxa"/>
          </w:tcPr>
          <w:p w14:paraId="338AB26A" w14:textId="121FD1CA" w:rsidR="00A4322E" w:rsidRPr="006264E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1.2</w:t>
            </w:r>
            <w:r w:rsidR="00A1266A" w:rsidRPr="006264E6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6AEB5CFA" w14:textId="60EA3994" w:rsidR="00A4322E" w:rsidRPr="001D7CB3" w:rsidRDefault="00A4322E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Trajanje aktivnosti (</w:t>
            </w:r>
            <w:proofErr w:type="spellStart"/>
            <w:r w:rsidRPr="001D7CB3">
              <w:rPr>
                <w:rFonts w:ascii="Times New Roman" w:hAnsi="Times New Roman" w:cs="Times New Roman"/>
                <w:lang w:val="hr-HR"/>
              </w:rPr>
              <w:t>dd</w:t>
            </w:r>
            <w:proofErr w:type="spellEnd"/>
            <w:r w:rsidRPr="001D7CB3">
              <w:rPr>
                <w:rFonts w:ascii="Times New Roman" w:hAnsi="Times New Roman" w:cs="Times New Roman"/>
                <w:lang w:val="hr-HR"/>
              </w:rPr>
              <w:t>/mm/</w:t>
            </w:r>
            <w:proofErr w:type="spellStart"/>
            <w:r w:rsidRPr="001D7CB3">
              <w:rPr>
                <w:rFonts w:ascii="Times New Roman" w:hAnsi="Times New Roman" w:cs="Times New Roman"/>
                <w:lang w:val="hr-HR"/>
              </w:rPr>
              <w:t>gg</w:t>
            </w:r>
            <w:proofErr w:type="spellEnd"/>
            <w:r w:rsidRPr="001D7CB3">
              <w:rPr>
                <w:rFonts w:ascii="Times New Roman" w:hAnsi="Times New Roman" w:cs="Times New Roman"/>
                <w:lang w:val="hr-HR"/>
              </w:rPr>
              <w:t xml:space="preserve"> – </w:t>
            </w:r>
            <w:proofErr w:type="spellStart"/>
            <w:r w:rsidRPr="001D7CB3">
              <w:rPr>
                <w:rFonts w:ascii="Times New Roman" w:hAnsi="Times New Roman" w:cs="Times New Roman"/>
                <w:lang w:val="hr-HR"/>
              </w:rPr>
              <w:t>dd</w:t>
            </w:r>
            <w:proofErr w:type="spellEnd"/>
            <w:r w:rsidRPr="001D7CB3">
              <w:rPr>
                <w:rFonts w:ascii="Times New Roman" w:hAnsi="Times New Roman" w:cs="Times New Roman"/>
                <w:lang w:val="hr-HR"/>
              </w:rPr>
              <w:t>/mm/</w:t>
            </w:r>
            <w:proofErr w:type="spellStart"/>
            <w:r w:rsidRPr="001D7CB3">
              <w:rPr>
                <w:rFonts w:ascii="Times New Roman" w:hAnsi="Times New Roman" w:cs="Times New Roman"/>
                <w:lang w:val="hr-HR"/>
              </w:rPr>
              <w:t>gg</w:t>
            </w:r>
            <w:proofErr w:type="spellEnd"/>
            <w:r w:rsidRPr="001D7CB3">
              <w:rPr>
                <w:rFonts w:ascii="Times New Roman" w:hAnsi="Times New Roman" w:cs="Times New Roman"/>
                <w:lang w:val="hr-HR"/>
              </w:rPr>
              <w:t>)</w:t>
            </w:r>
            <w:r w:rsidR="003A3893" w:rsidRPr="001D7CB3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521" w:type="dxa"/>
          </w:tcPr>
          <w:p w14:paraId="1DB52671" w14:textId="77777777" w:rsidR="00A4322E" w:rsidRPr="001D7CB3" w:rsidRDefault="00A4322E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625AE62B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4322E" w:rsidRPr="001D7CB3" w14:paraId="65B45AFF" w14:textId="77777777" w:rsidTr="00D846F3">
        <w:trPr>
          <w:trHeight w:val="515"/>
          <w:jc w:val="center"/>
        </w:trPr>
        <w:tc>
          <w:tcPr>
            <w:tcW w:w="711" w:type="dxa"/>
          </w:tcPr>
          <w:p w14:paraId="3FD679DD" w14:textId="03D0645B" w:rsidR="00A4322E" w:rsidRPr="006264E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1.3.</w:t>
            </w:r>
          </w:p>
        </w:tc>
        <w:tc>
          <w:tcPr>
            <w:tcW w:w="5432" w:type="dxa"/>
          </w:tcPr>
          <w:p w14:paraId="220DED20" w14:textId="2C969EC2" w:rsidR="00A4322E" w:rsidRPr="001D7CB3" w:rsidRDefault="00A4322E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 xml:space="preserve">Opis uloge nositelja (i partnera, </w:t>
            </w:r>
            <w:r w:rsidR="00BA1E5C" w:rsidRPr="001D7CB3">
              <w:rPr>
                <w:rFonts w:ascii="Times New Roman" w:hAnsi="Times New Roman" w:cs="Times New Roman"/>
                <w:lang w:val="hr-HR"/>
              </w:rPr>
              <w:t>ukoliko</w:t>
            </w:r>
            <w:r w:rsidRPr="001D7CB3">
              <w:rPr>
                <w:rFonts w:ascii="Times New Roman" w:hAnsi="Times New Roman" w:cs="Times New Roman"/>
                <w:lang w:val="hr-HR"/>
              </w:rPr>
              <w:t xml:space="preserve"> je primjenjivo)</w:t>
            </w:r>
            <w:r w:rsidR="003A3893" w:rsidRPr="001D7CB3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521" w:type="dxa"/>
          </w:tcPr>
          <w:p w14:paraId="16E7020C" w14:textId="77777777" w:rsidR="00A4322E" w:rsidRPr="001D7CB3" w:rsidRDefault="00A4322E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0B4EB64D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4322E" w:rsidRPr="001D7CB3" w14:paraId="01793060" w14:textId="77777777" w:rsidTr="00D846F3">
        <w:trPr>
          <w:trHeight w:val="515"/>
          <w:jc w:val="center"/>
        </w:trPr>
        <w:tc>
          <w:tcPr>
            <w:tcW w:w="711" w:type="dxa"/>
          </w:tcPr>
          <w:p w14:paraId="5313DD39" w14:textId="4E1A7BC6" w:rsidR="00A4322E" w:rsidRPr="006264E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1.4.</w:t>
            </w:r>
          </w:p>
        </w:tc>
        <w:tc>
          <w:tcPr>
            <w:tcW w:w="5432" w:type="dxa"/>
          </w:tcPr>
          <w:p w14:paraId="3C1AC5D3" w14:textId="039EFBF3" w:rsidR="00A4322E" w:rsidRPr="001D7CB3" w:rsidRDefault="00A4322E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Izvoditelji aktivnosti (ime</w:t>
            </w:r>
            <w:r w:rsidR="00BA1E5C" w:rsidRPr="001D7CB3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1D7CB3">
              <w:rPr>
                <w:rFonts w:ascii="Times New Roman" w:hAnsi="Times New Roman" w:cs="Times New Roman"/>
                <w:lang w:val="hr-HR"/>
              </w:rPr>
              <w:t>prezime, kratki opis kompetencija)</w:t>
            </w:r>
            <w:r w:rsidR="003A3893" w:rsidRPr="001D7CB3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521" w:type="dxa"/>
          </w:tcPr>
          <w:p w14:paraId="010EDA47" w14:textId="77777777" w:rsidR="00A4322E" w:rsidRPr="001D7CB3" w:rsidRDefault="00A4322E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6A23FBA1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4322E" w:rsidRPr="001D7CB3" w14:paraId="07267C61" w14:textId="77777777" w:rsidTr="00D846F3">
        <w:trPr>
          <w:trHeight w:val="515"/>
          <w:jc w:val="center"/>
        </w:trPr>
        <w:tc>
          <w:tcPr>
            <w:tcW w:w="711" w:type="dxa"/>
          </w:tcPr>
          <w:p w14:paraId="1D1D1AFA" w14:textId="6D0E4595" w:rsidR="00A4322E" w:rsidRPr="006264E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1.5.</w:t>
            </w:r>
          </w:p>
        </w:tc>
        <w:tc>
          <w:tcPr>
            <w:tcW w:w="5432" w:type="dxa"/>
          </w:tcPr>
          <w:p w14:paraId="00A0BA92" w14:textId="00C1426D" w:rsidR="00A4322E" w:rsidRPr="001D7CB3" w:rsidRDefault="00A4322E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Očekivani mjerljivi rezultat aktivnosti</w:t>
            </w:r>
            <w:r w:rsidR="003A3893" w:rsidRPr="001D7CB3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521" w:type="dxa"/>
          </w:tcPr>
          <w:p w14:paraId="10D2FC1F" w14:textId="77777777" w:rsidR="00A4322E" w:rsidRPr="001D7CB3" w:rsidRDefault="00A4322E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31222D09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875F7" w:rsidRPr="001D7CB3" w14:paraId="0F1FC8CE" w14:textId="77777777" w:rsidTr="00D846F3">
        <w:trPr>
          <w:trHeight w:val="515"/>
          <w:jc w:val="center"/>
        </w:trPr>
        <w:tc>
          <w:tcPr>
            <w:tcW w:w="711" w:type="dxa"/>
          </w:tcPr>
          <w:p w14:paraId="07102AB1" w14:textId="57251B4D" w:rsidR="006875F7" w:rsidRPr="006264E6" w:rsidRDefault="006875F7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1.6.</w:t>
            </w:r>
          </w:p>
        </w:tc>
        <w:tc>
          <w:tcPr>
            <w:tcW w:w="5432" w:type="dxa"/>
          </w:tcPr>
          <w:p w14:paraId="12428F30" w14:textId="6E9CA771" w:rsidR="006875F7" w:rsidRPr="001D7CB3" w:rsidRDefault="006875F7" w:rsidP="00773260">
            <w:pPr>
              <w:rPr>
                <w:rFonts w:ascii="Times New Roman" w:hAnsi="Times New Roman" w:cs="Times New Roman"/>
                <w:color w:val="EE0000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 xml:space="preserve">Traženi iznos: </w:t>
            </w:r>
          </w:p>
        </w:tc>
        <w:tc>
          <w:tcPr>
            <w:tcW w:w="3521" w:type="dxa"/>
          </w:tcPr>
          <w:p w14:paraId="1E7BD179" w14:textId="77777777" w:rsidR="006875F7" w:rsidRPr="001D7CB3" w:rsidRDefault="006875F7" w:rsidP="00773260">
            <w:pPr>
              <w:rPr>
                <w:rFonts w:ascii="Times New Roman" w:hAnsi="Times New Roman" w:cs="Times New Roman"/>
                <w:color w:val="EE0000"/>
                <w:lang w:val="hr-HR"/>
              </w:rPr>
            </w:pPr>
          </w:p>
        </w:tc>
      </w:tr>
      <w:tr w:rsidR="00A4322E" w:rsidRPr="001D7CB3" w14:paraId="7490EFA7" w14:textId="77777777" w:rsidTr="00D846F3">
        <w:trPr>
          <w:trHeight w:val="285"/>
          <w:jc w:val="center"/>
        </w:trPr>
        <w:tc>
          <w:tcPr>
            <w:tcW w:w="9664" w:type="dxa"/>
            <w:gridSpan w:val="3"/>
            <w:shd w:val="clear" w:color="auto" w:fill="F2F2F2" w:themeFill="background1" w:themeFillShade="F2"/>
          </w:tcPr>
          <w:p w14:paraId="548E5CF4" w14:textId="07837F91" w:rsidR="006875F7" w:rsidRPr="001D7CB3" w:rsidRDefault="00A1266A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 xml:space="preserve">             (kopirati odgovarajući broj puta)</w:t>
            </w:r>
          </w:p>
        </w:tc>
      </w:tr>
      <w:tr w:rsidR="003A3893" w:rsidRPr="001D7CB3" w14:paraId="76F64CA1" w14:textId="77777777" w:rsidTr="00D846F3">
        <w:trPr>
          <w:trHeight w:val="515"/>
          <w:jc w:val="center"/>
        </w:trPr>
        <w:tc>
          <w:tcPr>
            <w:tcW w:w="711" w:type="dxa"/>
            <w:shd w:val="clear" w:color="auto" w:fill="D9D9D9" w:themeFill="background1" w:themeFillShade="D9"/>
          </w:tcPr>
          <w:p w14:paraId="30ADE72E" w14:textId="08B3FCC3" w:rsidR="003A3893" w:rsidRPr="001D7CB3" w:rsidRDefault="003A3893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2.</w:t>
            </w:r>
          </w:p>
        </w:tc>
        <w:tc>
          <w:tcPr>
            <w:tcW w:w="5432" w:type="dxa"/>
            <w:shd w:val="clear" w:color="auto" w:fill="D9D9D9" w:themeFill="background1" w:themeFillShade="D9"/>
          </w:tcPr>
          <w:p w14:paraId="1A8A9446" w14:textId="111DF750" w:rsidR="003A3893" w:rsidRPr="001D7CB3" w:rsidRDefault="003A3893" w:rsidP="00773260">
            <w:pPr>
              <w:rPr>
                <w:rFonts w:ascii="Times New Roman" w:hAnsi="Times New Roman" w:cs="Times New Roman"/>
                <w:b/>
                <w:bCs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Naziv aktivnosti: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14:paraId="5166FC9F" w14:textId="77777777" w:rsidR="003A3893" w:rsidRPr="001D7CB3" w:rsidRDefault="003A3893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3A3893" w:rsidRPr="001D7CB3" w14:paraId="545BFB4C" w14:textId="77777777" w:rsidTr="00D846F3">
        <w:trPr>
          <w:trHeight w:val="515"/>
          <w:jc w:val="center"/>
        </w:trPr>
        <w:tc>
          <w:tcPr>
            <w:tcW w:w="711" w:type="dxa"/>
          </w:tcPr>
          <w:p w14:paraId="61E6B9C4" w14:textId="6E5F1A16" w:rsidR="003A3893" w:rsidRPr="006264E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2.1.</w:t>
            </w:r>
          </w:p>
        </w:tc>
        <w:tc>
          <w:tcPr>
            <w:tcW w:w="5432" w:type="dxa"/>
          </w:tcPr>
          <w:p w14:paraId="6B718904" w14:textId="45A575E1" w:rsidR="003A3893" w:rsidRPr="001D7CB3" w:rsidRDefault="003A3893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Opis aktivnosti:</w:t>
            </w:r>
          </w:p>
        </w:tc>
        <w:tc>
          <w:tcPr>
            <w:tcW w:w="3521" w:type="dxa"/>
          </w:tcPr>
          <w:p w14:paraId="7DA23F1B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3893" w:rsidRPr="001D7CB3" w14:paraId="68C2EDF0" w14:textId="77777777" w:rsidTr="00D846F3">
        <w:trPr>
          <w:trHeight w:val="515"/>
          <w:jc w:val="center"/>
        </w:trPr>
        <w:tc>
          <w:tcPr>
            <w:tcW w:w="711" w:type="dxa"/>
          </w:tcPr>
          <w:p w14:paraId="67C482A0" w14:textId="1B8ACAF0" w:rsidR="003A3893" w:rsidRPr="006264E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2.1.</w:t>
            </w:r>
          </w:p>
        </w:tc>
        <w:tc>
          <w:tcPr>
            <w:tcW w:w="5432" w:type="dxa"/>
          </w:tcPr>
          <w:p w14:paraId="78D4232A" w14:textId="77A81875" w:rsidR="003A3893" w:rsidRPr="001D7CB3" w:rsidRDefault="003A3893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Trajanje aktivnosti (</w:t>
            </w:r>
            <w:proofErr w:type="spellStart"/>
            <w:r w:rsidRPr="001D7CB3">
              <w:rPr>
                <w:rFonts w:ascii="Times New Roman" w:hAnsi="Times New Roman" w:cs="Times New Roman"/>
                <w:lang w:val="hr-HR"/>
              </w:rPr>
              <w:t>dd</w:t>
            </w:r>
            <w:proofErr w:type="spellEnd"/>
            <w:r w:rsidRPr="001D7CB3">
              <w:rPr>
                <w:rFonts w:ascii="Times New Roman" w:hAnsi="Times New Roman" w:cs="Times New Roman"/>
                <w:lang w:val="hr-HR"/>
              </w:rPr>
              <w:t>/mm/</w:t>
            </w:r>
            <w:proofErr w:type="spellStart"/>
            <w:r w:rsidRPr="001D7CB3">
              <w:rPr>
                <w:rFonts w:ascii="Times New Roman" w:hAnsi="Times New Roman" w:cs="Times New Roman"/>
                <w:lang w:val="hr-HR"/>
              </w:rPr>
              <w:t>gg</w:t>
            </w:r>
            <w:proofErr w:type="spellEnd"/>
            <w:r w:rsidRPr="001D7CB3">
              <w:rPr>
                <w:rFonts w:ascii="Times New Roman" w:hAnsi="Times New Roman" w:cs="Times New Roman"/>
                <w:lang w:val="hr-HR"/>
              </w:rPr>
              <w:t xml:space="preserve"> – </w:t>
            </w:r>
            <w:proofErr w:type="spellStart"/>
            <w:r w:rsidRPr="001D7CB3">
              <w:rPr>
                <w:rFonts w:ascii="Times New Roman" w:hAnsi="Times New Roman" w:cs="Times New Roman"/>
                <w:lang w:val="hr-HR"/>
              </w:rPr>
              <w:t>dd</w:t>
            </w:r>
            <w:proofErr w:type="spellEnd"/>
            <w:r w:rsidRPr="001D7CB3">
              <w:rPr>
                <w:rFonts w:ascii="Times New Roman" w:hAnsi="Times New Roman" w:cs="Times New Roman"/>
                <w:lang w:val="hr-HR"/>
              </w:rPr>
              <w:t>/mm/</w:t>
            </w:r>
            <w:proofErr w:type="spellStart"/>
            <w:r w:rsidRPr="001D7CB3">
              <w:rPr>
                <w:rFonts w:ascii="Times New Roman" w:hAnsi="Times New Roman" w:cs="Times New Roman"/>
                <w:lang w:val="hr-HR"/>
              </w:rPr>
              <w:t>gg</w:t>
            </w:r>
            <w:proofErr w:type="spellEnd"/>
            <w:r w:rsidRPr="001D7CB3">
              <w:rPr>
                <w:rFonts w:ascii="Times New Roman" w:hAnsi="Times New Roman" w:cs="Times New Roman"/>
                <w:lang w:val="hr-HR"/>
              </w:rPr>
              <w:t>):</w:t>
            </w:r>
          </w:p>
        </w:tc>
        <w:tc>
          <w:tcPr>
            <w:tcW w:w="3521" w:type="dxa"/>
          </w:tcPr>
          <w:p w14:paraId="7D5609CD" w14:textId="77777777" w:rsidR="003A3893" w:rsidRPr="001D7CB3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3893" w:rsidRPr="001D7CB3" w14:paraId="7311A8A6" w14:textId="77777777" w:rsidTr="00D846F3">
        <w:trPr>
          <w:trHeight w:val="515"/>
          <w:jc w:val="center"/>
        </w:trPr>
        <w:tc>
          <w:tcPr>
            <w:tcW w:w="711" w:type="dxa"/>
          </w:tcPr>
          <w:p w14:paraId="192F02C1" w14:textId="0363F956" w:rsidR="003A3893" w:rsidRPr="006264E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2.3.</w:t>
            </w:r>
          </w:p>
        </w:tc>
        <w:tc>
          <w:tcPr>
            <w:tcW w:w="5432" w:type="dxa"/>
          </w:tcPr>
          <w:p w14:paraId="3B89758A" w14:textId="06BF2F40" w:rsidR="003A3893" w:rsidRPr="001D7CB3" w:rsidRDefault="003A3893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Opis uloge nositelja (i partnera, ako je primjenjivo):</w:t>
            </w:r>
          </w:p>
        </w:tc>
        <w:tc>
          <w:tcPr>
            <w:tcW w:w="3521" w:type="dxa"/>
          </w:tcPr>
          <w:p w14:paraId="236EF74A" w14:textId="77777777" w:rsidR="003A3893" w:rsidRPr="001D7CB3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3893" w:rsidRPr="001D7CB3" w14:paraId="37FCDB7F" w14:textId="77777777" w:rsidTr="00D846F3">
        <w:trPr>
          <w:trHeight w:val="515"/>
          <w:jc w:val="center"/>
        </w:trPr>
        <w:tc>
          <w:tcPr>
            <w:tcW w:w="711" w:type="dxa"/>
          </w:tcPr>
          <w:p w14:paraId="077FCF2F" w14:textId="00A67107" w:rsidR="003A3893" w:rsidRPr="006264E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2.4.</w:t>
            </w:r>
          </w:p>
        </w:tc>
        <w:tc>
          <w:tcPr>
            <w:tcW w:w="5432" w:type="dxa"/>
          </w:tcPr>
          <w:p w14:paraId="4D3C00AF" w14:textId="6F846FB5" w:rsidR="003A3893" w:rsidRPr="001D7CB3" w:rsidRDefault="003A3893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Izvoditelji aktivnosti (ime i prezime, kratki opis kompetencija):</w:t>
            </w:r>
          </w:p>
        </w:tc>
        <w:tc>
          <w:tcPr>
            <w:tcW w:w="3521" w:type="dxa"/>
          </w:tcPr>
          <w:p w14:paraId="11F325C6" w14:textId="77777777" w:rsidR="003A3893" w:rsidRPr="001D7CB3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3893" w:rsidRPr="001D7CB3" w14:paraId="6393AE16" w14:textId="77777777" w:rsidTr="00D846F3">
        <w:trPr>
          <w:trHeight w:val="515"/>
          <w:jc w:val="center"/>
        </w:trPr>
        <w:tc>
          <w:tcPr>
            <w:tcW w:w="711" w:type="dxa"/>
          </w:tcPr>
          <w:p w14:paraId="7A7D644F" w14:textId="2A830331" w:rsidR="003A3893" w:rsidRPr="006264E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2.5.</w:t>
            </w:r>
          </w:p>
        </w:tc>
        <w:tc>
          <w:tcPr>
            <w:tcW w:w="5432" w:type="dxa"/>
          </w:tcPr>
          <w:p w14:paraId="377E2E59" w14:textId="46BE5B34" w:rsidR="003A3893" w:rsidRPr="001D7CB3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Očekivani mjerljivi rezultat aktivnosti:</w:t>
            </w:r>
          </w:p>
        </w:tc>
        <w:tc>
          <w:tcPr>
            <w:tcW w:w="3521" w:type="dxa"/>
          </w:tcPr>
          <w:p w14:paraId="7EC4EBB6" w14:textId="77777777" w:rsidR="003A3893" w:rsidRPr="001D7CB3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875F7" w:rsidRPr="001D7CB3" w14:paraId="2E8F1E3B" w14:textId="77777777" w:rsidTr="00D846F3">
        <w:trPr>
          <w:trHeight w:val="515"/>
          <w:jc w:val="center"/>
        </w:trPr>
        <w:tc>
          <w:tcPr>
            <w:tcW w:w="711" w:type="dxa"/>
          </w:tcPr>
          <w:p w14:paraId="47841AE6" w14:textId="46B78A1E" w:rsidR="006875F7" w:rsidRPr="006264E6" w:rsidRDefault="006875F7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6264E6">
              <w:rPr>
                <w:rFonts w:ascii="Times New Roman" w:hAnsi="Times New Roman" w:cs="Times New Roman"/>
                <w:lang w:val="hr-HR"/>
              </w:rPr>
              <w:t>2.6.</w:t>
            </w:r>
          </w:p>
        </w:tc>
        <w:tc>
          <w:tcPr>
            <w:tcW w:w="5432" w:type="dxa"/>
          </w:tcPr>
          <w:p w14:paraId="3208D3CE" w14:textId="7AF7E83D" w:rsidR="006875F7" w:rsidRPr="001D7CB3" w:rsidRDefault="006875F7" w:rsidP="00773260">
            <w:pPr>
              <w:rPr>
                <w:rFonts w:ascii="Times New Roman" w:hAnsi="Times New Roman" w:cs="Times New Roman"/>
                <w:color w:val="EE0000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 xml:space="preserve">Traženi iznos: </w:t>
            </w:r>
          </w:p>
        </w:tc>
        <w:tc>
          <w:tcPr>
            <w:tcW w:w="3521" w:type="dxa"/>
          </w:tcPr>
          <w:p w14:paraId="17B24F0B" w14:textId="77777777" w:rsidR="006875F7" w:rsidRPr="001D7CB3" w:rsidRDefault="006875F7" w:rsidP="00773260">
            <w:pPr>
              <w:rPr>
                <w:rFonts w:ascii="Times New Roman" w:hAnsi="Times New Roman" w:cs="Times New Roman"/>
                <w:color w:val="EE0000"/>
                <w:lang w:val="hr-HR"/>
              </w:rPr>
            </w:pPr>
          </w:p>
        </w:tc>
      </w:tr>
      <w:tr w:rsidR="003A3893" w:rsidRPr="001D7CB3" w14:paraId="2B95E678" w14:textId="77777777" w:rsidTr="00D846F3">
        <w:trPr>
          <w:trHeight w:val="165"/>
          <w:jc w:val="center"/>
        </w:trPr>
        <w:tc>
          <w:tcPr>
            <w:tcW w:w="9664" w:type="dxa"/>
            <w:gridSpan w:val="3"/>
            <w:shd w:val="clear" w:color="auto" w:fill="F2F2F2" w:themeFill="background1" w:themeFillShade="F2"/>
          </w:tcPr>
          <w:p w14:paraId="5D7D50E9" w14:textId="5AC1890F" w:rsidR="006875F7" w:rsidRPr="001D7CB3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 xml:space="preserve">             (kopirati odgovarajući broj puta)</w:t>
            </w:r>
          </w:p>
        </w:tc>
      </w:tr>
    </w:tbl>
    <w:p w14:paraId="291035E2" w14:textId="0735B026" w:rsidR="00AF43F9" w:rsidRPr="005914D0" w:rsidRDefault="00AF43F9" w:rsidP="00B4717C">
      <w:pPr>
        <w:rPr>
          <w:rFonts w:ascii="Times New Roman" w:eastAsia="Arial Unicode MS" w:hAnsi="Times New Roman" w:cs="Times New Roman"/>
          <w:b/>
          <w:bCs/>
        </w:rPr>
      </w:pPr>
      <w:proofErr w:type="spellStart"/>
      <w:r w:rsidRPr="005914D0">
        <w:rPr>
          <w:rFonts w:ascii="Times New Roman" w:eastAsia="Arial Unicode MS" w:hAnsi="Times New Roman" w:cs="Times New Roman"/>
          <w:b/>
          <w:bCs/>
        </w:rPr>
        <w:lastRenderedPageBreak/>
        <w:t>Privola</w:t>
      </w:r>
      <w:proofErr w:type="spellEnd"/>
      <w:r w:rsidRPr="005914D0">
        <w:rPr>
          <w:rFonts w:ascii="Times New Roman" w:eastAsia="Arial Unicode MS" w:hAnsi="Times New Roman" w:cs="Times New Roman"/>
          <w:b/>
          <w:bCs/>
        </w:rPr>
        <w:t xml:space="preserve"> za </w:t>
      </w:r>
      <w:proofErr w:type="spellStart"/>
      <w:r w:rsidRPr="005914D0">
        <w:rPr>
          <w:rFonts w:ascii="Times New Roman" w:eastAsia="Arial Unicode MS" w:hAnsi="Times New Roman" w:cs="Times New Roman"/>
          <w:b/>
          <w:bCs/>
        </w:rPr>
        <w:t>prikupljanje</w:t>
      </w:r>
      <w:proofErr w:type="spellEnd"/>
      <w:r w:rsidR="005914D0" w:rsidRPr="005914D0">
        <w:rPr>
          <w:rFonts w:ascii="Times New Roman" w:eastAsia="Arial Unicode MS" w:hAnsi="Times New Roman" w:cs="Times New Roman"/>
          <w:b/>
          <w:bCs/>
        </w:rPr>
        <w:t xml:space="preserve"> </w:t>
      </w:r>
      <w:proofErr w:type="spellStart"/>
      <w:r w:rsidR="005914D0" w:rsidRPr="005914D0">
        <w:rPr>
          <w:rFonts w:ascii="Times New Roman" w:eastAsia="Arial Unicode MS" w:hAnsi="Times New Roman" w:cs="Times New Roman"/>
          <w:b/>
          <w:bCs/>
        </w:rPr>
        <w:t>i</w:t>
      </w:r>
      <w:proofErr w:type="spellEnd"/>
      <w:r w:rsidR="005914D0" w:rsidRPr="005914D0">
        <w:rPr>
          <w:rFonts w:ascii="Times New Roman" w:eastAsia="Arial Unicode MS" w:hAnsi="Times New Roman" w:cs="Times New Roman"/>
          <w:b/>
          <w:bCs/>
        </w:rPr>
        <w:t xml:space="preserve"> </w:t>
      </w:r>
      <w:proofErr w:type="spellStart"/>
      <w:r w:rsidR="005914D0" w:rsidRPr="005914D0">
        <w:rPr>
          <w:rFonts w:ascii="Times New Roman" w:eastAsia="Arial Unicode MS" w:hAnsi="Times New Roman" w:cs="Times New Roman"/>
          <w:b/>
          <w:bCs/>
        </w:rPr>
        <w:t>obradu</w:t>
      </w:r>
      <w:proofErr w:type="spellEnd"/>
      <w:r w:rsidR="005914D0" w:rsidRPr="005914D0">
        <w:rPr>
          <w:rFonts w:ascii="Times New Roman" w:eastAsia="Arial Unicode MS" w:hAnsi="Times New Roman" w:cs="Times New Roman"/>
          <w:b/>
          <w:bCs/>
        </w:rPr>
        <w:t xml:space="preserve"> </w:t>
      </w:r>
      <w:proofErr w:type="spellStart"/>
      <w:r w:rsidR="005914D0" w:rsidRPr="005914D0">
        <w:rPr>
          <w:rFonts w:ascii="Times New Roman" w:eastAsia="Arial Unicode MS" w:hAnsi="Times New Roman" w:cs="Times New Roman"/>
          <w:b/>
          <w:bCs/>
        </w:rPr>
        <w:t>osobnih</w:t>
      </w:r>
      <w:proofErr w:type="spellEnd"/>
      <w:r w:rsidR="005914D0" w:rsidRPr="005914D0">
        <w:rPr>
          <w:rFonts w:ascii="Times New Roman" w:eastAsia="Arial Unicode MS" w:hAnsi="Times New Roman" w:cs="Times New Roman"/>
          <w:b/>
          <w:bCs/>
        </w:rPr>
        <w:t xml:space="preserve"> </w:t>
      </w:r>
      <w:proofErr w:type="spellStart"/>
      <w:r w:rsidR="005914D0" w:rsidRPr="005914D0">
        <w:rPr>
          <w:rFonts w:ascii="Times New Roman" w:eastAsia="Arial Unicode MS" w:hAnsi="Times New Roman" w:cs="Times New Roman"/>
          <w:b/>
          <w:bCs/>
        </w:rPr>
        <w:t>podataka</w:t>
      </w:r>
      <w:proofErr w:type="spellEnd"/>
      <w:r w:rsidR="005914D0" w:rsidRPr="005914D0">
        <w:rPr>
          <w:rFonts w:ascii="Times New Roman" w:eastAsia="Arial Unicode MS" w:hAnsi="Times New Roman" w:cs="Times New Roman"/>
          <w:b/>
          <w:bCs/>
        </w:rPr>
        <w:t>:</w:t>
      </w:r>
    </w:p>
    <w:p w14:paraId="4A969EB0" w14:textId="74E458F4" w:rsidR="00C8258A" w:rsidRPr="00C8258A" w:rsidRDefault="005914D0" w:rsidP="00D67241">
      <w:pPr>
        <w:jc w:val="both"/>
        <w:rPr>
          <w:rFonts w:ascii="Times New Roman" w:hAnsi="Times New Roman" w:cs="Times New Roman"/>
        </w:rPr>
      </w:pPr>
      <w:proofErr w:type="spellStart"/>
      <w:r w:rsidRPr="008B071A">
        <w:rPr>
          <w:rFonts w:ascii="Times New Roman" w:hAnsi="Times New Roman" w:cs="Times New Roman"/>
          <w:bCs/>
        </w:rPr>
        <w:t>Prihvaćanjem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ove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Privole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i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ustupanjem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Vaših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osobnih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podataka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potvrđujete</w:t>
      </w:r>
      <w:proofErr w:type="spellEnd"/>
      <w:r w:rsidRPr="008B071A">
        <w:rPr>
          <w:rFonts w:ascii="Times New Roman" w:hAnsi="Times New Roman" w:cs="Times New Roman"/>
          <w:bCs/>
        </w:rPr>
        <w:t xml:space="preserve"> da </w:t>
      </w:r>
      <w:proofErr w:type="spellStart"/>
      <w:r w:rsidRPr="008B071A">
        <w:rPr>
          <w:rFonts w:ascii="Times New Roman" w:hAnsi="Times New Roman" w:cs="Times New Roman"/>
          <w:bCs/>
        </w:rPr>
        <w:t>ste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istu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pročitali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i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razumjeli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te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da </w:t>
      </w:r>
      <w:proofErr w:type="spellStart"/>
      <w:r w:rsidRPr="008B071A">
        <w:rPr>
          <w:rFonts w:ascii="Times New Roman" w:hAnsi="Times New Roman" w:cs="Times New Roman"/>
          <w:bCs/>
        </w:rPr>
        <w:t>dopuštate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Gradu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Belišću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 w:rsidR="00252754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Upravnom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odjelu</w:t>
      </w:r>
      <w:proofErr w:type="spellEnd"/>
      <w:r w:rsidRPr="008B071A">
        <w:rPr>
          <w:rFonts w:ascii="Times New Roman" w:hAnsi="Times New Roman" w:cs="Times New Roman"/>
          <w:bCs/>
        </w:rPr>
        <w:t xml:space="preserve"> za </w:t>
      </w:r>
      <w:proofErr w:type="spellStart"/>
      <w:r w:rsidRPr="008B071A">
        <w:rPr>
          <w:rFonts w:ascii="Times New Roman" w:hAnsi="Times New Roman" w:cs="Times New Roman"/>
          <w:bCs/>
        </w:rPr>
        <w:t>društvene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djelatnosti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i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civilno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društvo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prikuplja</w:t>
      </w:r>
      <w:r w:rsidR="00C9278E">
        <w:rPr>
          <w:rFonts w:ascii="Times New Roman" w:hAnsi="Times New Roman" w:cs="Times New Roman"/>
          <w:bCs/>
        </w:rPr>
        <w:t>nje</w:t>
      </w:r>
      <w:proofErr w:type="spellEnd"/>
      <w:r w:rsidRPr="008B071A">
        <w:rPr>
          <w:rFonts w:ascii="Times New Roman" w:hAnsi="Times New Roman" w:cs="Times New Roman"/>
          <w:bCs/>
        </w:rPr>
        <w:t xml:space="preserve">, </w:t>
      </w:r>
      <w:proofErr w:type="spellStart"/>
      <w:r w:rsidRPr="008B071A">
        <w:rPr>
          <w:rFonts w:ascii="Times New Roman" w:hAnsi="Times New Roman" w:cs="Times New Roman"/>
          <w:bCs/>
        </w:rPr>
        <w:t>obra</w:t>
      </w:r>
      <w:r w:rsidR="00C9278E">
        <w:rPr>
          <w:rFonts w:ascii="Times New Roman" w:hAnsi="Times New Roman" w:cs="Times New Roman"/>
          <w:bCs/>
        </w:rPr>
        <w:t>du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i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kor</w:t>
      </w:r>
      <w:r w:rsidR="00C9278E">
        <w:rPr>
          <w:rFonts w:ascii="Times New Roman" w:hAnsi="Times New Roman" w:cs="Times New Roman"/>
          <w:bCs/>
        </w:rPr>
        <w:t>ištenje</w:t>
      </w:r>
      <w:proofErr w:type="spellEnd"/>
      <w:r w:rsidR="00C9278E">
        <w:rPr>
          <w:rFonts w:ascii="Times New Roman" w:hAnsi="Times New Roman" w:cs="Times New Roman"/>
          <w:bCs/>
        </w:rPr>
        <w:t xml:space="preserve"> </w:t>
      </w:r>
      <w:proofErr w:type="spellStart"/>
      <w:r w:rsidR="00C9278E">
        <w:rPr>
          <w:rFonts w:ascii="Times New Roman" w:hAnsi="Times New Roman" w:cs="Times New Roman"/>
          <w:bCs/>
        </w:rPr>
        <w:t>podataka</w:t>
      </w:r>
      <w:proofErr w:type="spellEnd"/>
      <w:r w:rsidRPr="008B071A">
        <w:rPr>
          <w:rFonts w:ascii="Times New Roman" w:hAnsi="Times New Roman" w:cs="Times New Roman"/>
          <w:bCs/>
        </w:rPr>
        <w:t xml:space="preserve"> u </w:t>
      </w:r>
      <w:proofErr w:type="spellStart"/>
      <w:r w:rsidRPr="008B071A">
        <w:rPr>
          <w:rFonts w:ascii="Times New Roman" w:hAnsi="Times New Roman" w:cs="Times New Roman"/>
          <w:bCs/>
        </w:rPr>
        <w:t>svrhu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8B071A">
        <w:rPr>
          <w:rFonts w:ascii="Times New Roman" w:hAnsi="Times New Roman" w:cs="Times New Roman"/>
          <w:bCs/>
        </w:rPr>
        <w:t>provođenja</w:t>
      </w:r>
      <w:proofErr w:type="spellEnd"/>
      <w:r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Pr="005E67D7">
        <w:rPr>
          <w:rFonts w:ascii="Times New Roman" w:hAnsi="Times New Roman" w:cs="Times New Roman"/>
          <w:b/>
        </w:rPr>
        <w:t>Javnog</w:t>
      </w:r>
      <w:proofErr w:type="spellEnd"/>
      <w:r w:rsidR="00252754">
        <w:rPr>
          <w:rFonts w:ascii="Times New Roman" w:hAnsi="Times New Roman" w:cs="Times New Roman"/>
          <w:b/>
        </w:rPr>
        <w:t xml:space="preserve"> </w:t>
      </w:r>
      <w:proofErr w:type="spellStart"/>
      <w:r w:rsidRPr="005E67D7">
        <w:rPr>
          <w:rFonts w:ascii="Times New Roman" w:hAnsi="Times New Roman" w:cs="Times New Roman"/>
          <w:b/>
        </w:rPr>
        <w:t>natječaja</w:t>
      </w:r>
      <w:proofErr w:type="spellEnd"/>
      <w:r w:rsidRPr="005E67D7">
        <w:rPr>
          <w:rFonts w:ascii="Times New Roman" w:hAnsi="Times New Roman" w:cs="Times New Roman"/>
          <w:b/>
        </w:rPr>
        <w:t xml:space="preserve"> za </w:t>
      </w:r>
      <w:proofErr w:type="spellStart"/>
      <w:r w:rsidRPr="005E67D7">
        <w:rPr>
          <w:rFonts w:ascii="Times New Roman" w:hAnsi="Times New Roman" w:cs="Times New Roman"/>
          <w:b/>
        </w:rPr>
        <w:t>financiranje</w:t>
      </w:r>
      <w:proofErr w:type="spellEnd"/>
      <w:r w:rsidRPr="005E67D7">
        <w:rPr>
          <w:rFonts w:ascii="Times New Roman" w:hAnsi="Times New Roman" w:cs="Times New Roman"/>
          <w:b/>
        </w:rPr>
        <w:t xml:space="preserve"> </w:t>
      </w:r>
      <w:proofErr w:type="spellStart"/>
      <w:r w:rsidRPr="005E67D7">
        <w:rPr>
          <w:rFonts w:ascii="Times New Roman" w:hAnsi="Times New Roman" w:cs="Times New Roman"/>
          <w:b/>
        </w:rPr>
        <w:t>projekata</w:t>
      </w:r>
      <w:proofErr w:type="spellEnd"/>
      <w:r w:rsidRPr="005E67D7">
        <w:rPr>
          <w:rFonts w:ascii="Times New Roman" w:hAnsi="Times New Roman" w:cs="Times New Roman"/>
          <w:b/>
        </w:rPr>
        <w:t xml:space="preserve"> </w:t>
      </w:r>
      <w:proofErr w:type="spellStart"/>
      <w:r w:rsidRPr="005E67D7">
        <w:rPr>
          <w:rFonts w:ascii="Times New Roman" w:hAnsi="Times New Roman" w:cs="Times New Roman"/>
          <w:b/>
        </w:rPr>
        <w:t>udruga</w:t>
      </w:r>
      <w:proofErr w:type="spellEnd"/>
      <w:r w:rsidRPr="005E67D7">
        <w:rPr>
          <w:rFonts w:ascii="Times New Roman" w:hAnsi="Times New Roman" w:cs="Times New Roman"/>
          <w:b/>
        </w:rPr>
        <w:t xml:space="preserve"> </w:t>
      </w:r>
      <w:proofErr w:type="spellStart"/>
      <w:r w:rsidRPr="005E67D7">
        <w:rPr>
          <w:rFonts w:ascii="Times New Roman" w:hAnsi="Times New Roman" w:cs="Times New Roman"/>
          <w:b/>
        </w:rPr>
        <w:t>iz</w:t>
      </w:r>
      <w:proofErr w:type="spellEnd"/>
      <w:r w:rsidRPr="005E67D7">
        <w:rPr>
          <w:rFonts w:ascii="Times New Roman" w:hAnsi="Times New Roman" w:cs="Times New Roman"/>
          <w:b/>
        </w:rPr>
        <w:t xml:space="preserve"> </w:t>
      </w:r>
      <w:proofErr w:type="spellStart"/>
      <w:r w:rsidRPr="005E67D7">
        <w:rPr>
          <w:rFonts w:ascii="Times New Roman" w:hAnsi="Times New Roman" w:cs="Times New Roman"/>
          <w:b/>
        </w:rPr>
        <w:t>Proračuna</w:t>
      </w:r>
      <w:proofErr w:type="spellEnd"/>
      <w:r w:rsidRPr="005E67D7">
        <w:rPr>
          <w:rFonts w:ascii="Times New Roman" w:hAnsi="Times New Roman" w:cs="Times New Roman"/>
          <w:b/>
        </w:rPr>
        <w:t xml:space="preserve"> Grada </w:t>
      </w:r>
      <w:proofErr w:type="spellStart"/>
      <w:r w:rsidRPr="005E67D7">
        <w:rPr>
          <w:rFonts w:ascii="Times New Roman" w:hAnsi="Times New Roman" w:cs="Times New Roman"/>
          <w:b/>
        </w:rPr>
        <w:t>Belišća</w:t>
      </w:r>
      <w:proofErr w:type="spellEnd"/>
      <w:r w:rsidRPr="005E67D7">
        <w:rPr>
          <w:rFonts w:ascii="Times New Roman" w:hAnsi="Times New Roman" w:cs="Times New Roman"/>
          <w:b/>
        </w:rPr>
        <w:t xml:space="preserve"> za 2026. </w:t>
      </w:r>
      <w:proofErr w:type="spellStart"/>
      <w:r w:rsidRPr="005E67D7">
        <w:rPr>
          <w:rFonts w:ascii="Times New Roman" w:hAnsi="Times New Roman" w:cs="Times New Roman"/>
          <w:b/>
        </w:rPr>
        <w:t>godinu</w:t>
      </w:r>
      <w:proofErr w:type="spellEnd"/>
      <w:r w:rsidRPr="005E67D7">
        <w:rPr>
          <w:rFonts w:ascii="Times New Roman" w:hAnsi="Times New Roman" w:cs="Times New Roman"/>
          <w:b/>
        </w:rPr>
        <w:t xml:space="preserve">. </w:t>
      </w:r>
      <w:r w:rsidRPr="008B071A">
        <w:rPr>
          <w:rFonts w:ascii="Times New Roman" w:hAnsi="Times New Roman" w:cs="Times New Roman"/>
        </w:rPr>
        <w:t xml:space="preserve">S </w:t>
      </w:r>
      <w:proofErr w:type="spellStart"/>
      <w:r w:rsidRPr="008B071A">
        <w:rPr>
          <w:rFonts w:ascii="Times New Roman" w:hAnsi="Times New Roman" w:cs="Times New Roman"/>
        </w:rPr>
        <w:t>Vašim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osobnim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podacima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postupat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će</w:t>
      </w:r>
      <w:proofErr w:type="spellEnd"/>
      <w:r w:rsidRPr="008B071A">
        <w:rPr>
          <w:rFonts w:ascii="Times New Roman" w:hAnsi="Times New Roman" w:cs="Times New Roman"/>
        </w:rPr>
        <w:t xml:space="preserve"> se </w:t>
      </w:r>
      <w:proofErr w:type="spellStart"/>
      <w:r w:rsidRPr="008B071A">
        <w:rPr>
          <w:rFonts w:ascii="Times New Roman" w:hAnsi="Times New Roman" w:cs="Times New Roman"/>
        </w:rPr>
        <w:t>sukladno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Općoj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uredbi</w:t>
      </w:r>
      <w:proofErr w:type="spellEnd"/>
      <w:r w:rsidRPr="008B071A">
        <w:rPr>
          <w:rFonts w:ascii="Times New Roman" w:hAnsi="Times New Roman" w:cs="Times New Roman"/>
        </w:rPr>
        <w:t xml:space="preserve"> o </w:t>
      </w:r>
      <w:proofErr w:type="spellStart"/>
      <w:r w:rsidRPr="008B071A">
        <w:rPr>
          <w:rFonts w:ascii="Times New Roman" w:hAnsi="Times New Roman" w:cs="Times New Roman"/>
        </w:rPr>
        <w:t>zaštiti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podataka</w:t>
      </w:r>
      <w:proofErr w:type="spellEnd"/>
      <w:r w:rsidRPr="008B071A">
        <w:rPr>
          <w:rFonts w:ascii="Times New Roman" w:hAnsi="Times New Roman" w:cs="Times New Roman"/>
        </w:rPr>
        <w:t xml:space="preserve"> (EU GDPR) </w:t>
      </w:r>
      <w:proofErr w:type="spellStart"/>
      <w:r w:rsidRPr="008B071A">
        <w:rPr>
          <w:rFonts w:ascii="Times New Roman" w:hAnsi="Times New Roman" w:cs="Times New Roman"/>
        </w:rPr>
        <w:t>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Zakonu</w:t>
      </w:r>
      <w:proofErr w:type="spellEnd"/>
      <w:r w:rsidRPr="008B071A">
        <w:rPr>
          <w:rFonts w:ascii="Times New Roman" w:hAnsi="Times New Roman" w:cs="Times New Roman"/>
        </w:rPr>
        <w:t xml:space="preserve"> o </w:t>
      </w:r>
      <w:proofErr w:type="spellStart"/>
      <w:r w:rsidRPr="008B071A">
        <w:rPr>
          <w:rFonts w:ascii="Times New Roman" w:hAnsi="Times New Roman" w:cs="Times New Roman"/>
        </w:rPr>
        <w:t>provedbi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opće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uredbe</w:t>
      </w:r>
      <w:proofErr w:type="spellEnd"/>
      <w:r w:rsidRPr="008B071A">
        <w:rPr>
          <w:rFonts w:ascii="Times New Roman" w:hAnsi="Times New Roman" w:cs="Times New Roman"/>
        </w:rPr>
        <w:t xml:space="preserve"> o </w:t>
      </w:r>
      <w:proofErr w:type="spellStart"/>
      <w:r w:rsidRPr="008B071A">
        <w:rPr>
          <w:rFonts w:ascii="Times New Roman" w:hAnsi="Times New Roman" w:cs="Times New Roman"/>
        </w:rPr>
        <w:t>zaštiti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podataka</w:t>
      </w:r>
      <w:proofErr w:type="spellEnd"/>
      <w:r w:rsidRPr="008B071A">
        <w:rPr>
          <w:rFonts w:ascii="Times New Roman" w:hAnsi="Times New Roman" w:cs="Times New Roman"/>
        </w:rPr>
        <w:t xml:space="preserve"> (NN 42/2018) </w:t>
      </w:r>
      <w:proofErr w:type="spellStart"/>
      <w:r w:rsidRPr="008B071A">
        <w:rPr>
          <w:rFonts w:ascii="Times New Roman" w:hAnsi="Times New Roman" w:cs="Times New Roman"/>
        </w:rPr>
        <w:t>uz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primjenu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odgovarajućih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organizacijskih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tehničkih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mjera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zaštite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osobnih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podataka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od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neovlaštenog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pristupa</w:t>
      </w:r>
      <w:proofErr w:type="spellEnd"/>
      <w:r w:rsidRPr="008B071A">
        <w:rPr>
          <w:rFonts w:ascii="Times New Roman" w:hAnsi="Times New Roman" w:cs="Times New Roman"/>
        </w:rPr>
        <w:t xml:space="preserve">, </w:t>
      </w:r>
      <w:proofErr w:type="spellStart"/>
      <w:r w:rsidRPr="008B071A">
        <w:rPr>
          <w:rFonts w:ascii="Times New Roman" w:hAnsi="Times New Roman" w:cs="Times New Roman"/>
        </w:rPr>
        <w:t>zlouporabe</w:t>
      </w:r>
      <w:proofErr w:type="spellEnd"/>
      <w:r w:rsidRPr="008B071A">
        <w:rPr>
          <w:rFonts w:ascii="Times New Roman" w:hAnsi="Times New Roman" w:cs="Times New Roman"/>
        </w:rPr>
        <w:t xml:space="preserve">, </w:t>
      </w:r>
      <w:proofErr w:type="spellStart"/>
      <w:r w:rsidRPr="008B071A">
        <w:rPr>
          <w:rFonts w:ascii="Times New Roman" w:hAnsi="Times New Roman" w:cs="Times New Roman"/>
        </w:rPr>
        <w:t>otkrivanja</w:t>
      </w:r>
      <w:proofErr w:type="spellEnd"/>
      <w:r w:rsidRPr="008B071A">
        <w:rPr>
          <w:rFonts w:ascii="Times New Roman" w:hAnsi="Times New Roman" w:cs="Times New Roman"/>
        </w:rPr>
        <w:t xml:space="preserve">, </w:t>
      </w:r>
      <w:proofErr w:type="spellStart"/>
      <w:r w:rsidRPr="008B071A">
        <w:rPr>
          <w:rFonts w:ascii="Times New Roman" w:hAnsi="Times New Roman" w:cs="Times New Roman"/>
        </w:rPr>
        <w:t>gubitka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ili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uništenja</w:t>
      </w:r>
      <w:proofErr w:type="spellEnd"/>
      <w:r w:rsidRPr="008B071A">
        <w:rPr>
          <w:rFonts w:ascii="Times New Roman" w:hAnsi="Times New Roman" w:cs="Times New Roman"/>
        </w:rPr>
        <w:t xml:space="preserve">. </w:t>
      </w:r>
      <w:proofErr w:type="spellStart"/>
      <w:r w:rsidRPr="008B071A">
        <w:rPr>
          <w:rFonts w:ascii="Times New Roman" w:hAnsi="Times New Roman" w:cs="Times New Roman"/>
        </w:rPr>
        <w:t>Štitit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će</w:t>
      </w:r>
      <w:proofErr w:type="spellEnd"/>
      <w:r w:rsidRPr="008B071A">
        <w:rPr>
          <w:rFonts w:ascii="Times New Roman" w:hAnsi="Times New Roman" w:cs="Times New Roman"/>
        </w:rPr>
        <w:t xml:space="preserve"> se </w:t>
      </w:r>
      <w:proofErr w:type="spellStart"/>
      <w:r w:rsidRPr="008B071A">
        <w:rPr>
          <w:rFonts w:ascii="Times New Roman" w:hAnsi="Times New Roman" w:cs="Times New Roman"/>
        </w:rPr>
        <w:t>privatnost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čuva</w:t>
      </w:r>
      <w:r w:rsidR="00C9278E">
        <w:rPr>
          <w:rFonts w:ascii="Times New Roman" w:hAnsi="Times New Roman" w:cs="Times New Roman"/>
        </w:rPr>
        <w:t>ti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povjerljivost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Vaših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osobnih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podataka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te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omogućavati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pristup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priopćavanje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osobnih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podataka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samo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onima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kojima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su</w:t>
      </w:r>
      <w:proofErr w:type="spellEnd"/>
      <w:r w:rsidRPr="008B071A">
        <w:rPr>
          <w:rFonts w:ascii="Times New Roman" w:hAnsi="Times New Roman" w:cs="Times New Roman"/>
        </w:rPr>
        <w:t xml:space="preserve"> oni </w:t>
      </w:r>
      <w:proofErr w:type="spellStart"/>
      <w:r w:rsidRPr="008B071A">
        <w:rPr>
          <w:rFonts w:ascii="Times New Roman" w:hAnsi="Times New Roman" w:cs="Times New Roman"/>
        </w:rPr>
        <w:t>potrebni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radi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provedbe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njihovih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radnih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aktivnosti</w:t>
      </w:r>
      <w:proofErr w:type="spellEnd"/>
      <w:r w:rsidRPr="008B071A">
        <w:rPr>
          <w:rFonts w:ascii="Times New Roman" w:hAnsi="Times New Roman" w:cs="Times New Roman"/>
        </w:rPr>
        <w:t xml:space="preserve">, a </w:t>
      </w:r>
      <w:proofErr w:type="spellStart"/>
      <w:r w:rsidRPr="008B071A">
        <w:rPr>
          <w:rFonts w:ascii="Times New Roman" w:hAnsi="Times New Roman" w:cs="Times New Roman"/>
        </w:rPr>
        <w:t>trećim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osobama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samo</w:t>
      </w:r>
      <w:proofErr w:type="spellEnd"/>
      <w:r w:rsidRPr="008B071A">
        <w:rPr>
          <w:rFonts w:ascii="Times New Roman" w:hAnsi="Times New Roman" w:cs="Times New Roman"/>
        </w:rPr>
        <w:t xml:space="preserve"> u </w:t>
      </w:r>
      <w:proofErr w:type="spellStart"/>
      <w:r w:rsidRPr="008B071A">
        <w:rPr>
          <w:rFonts w:ascii="Times New Roman" w:hAnsi="Times New Roman" w:cs="Times New Roman"/>
        </w:rPr>
        <w:t>slučajevima</w:t>
      </w:r>
      <w:proofErr w:type="spellEnd"/>
      <w:r w:rsidRPr="008B071A">
        <w:rPr>
          <w:rFonts w:ascii="Times New Roman" w:hAnsi="Times New Roman" w:cs="Times New Roman"/>
        </w:rPr>
        <w:t xml:space="preserve"> koji </w:t>
      </w:r>
      <w:proofErr w:type="spellStart"/>
      <w:r w:rsidRPr="008B071A">
        <w:rPr>
          <w:rFonts w:ascii="Times New Roman" w:hAnsi="Times New Roman" w:cs="Times New Roman"/>
        </w:rPr>
        <w:t>su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propisani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zakonom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ili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predstavljaju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dio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projektnih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aktivnosti</w:t>
      </w:r>
      <w:proofErr w:type="spellEnd"/>
      <w:r w:rsidRPr="008B071A">
        <w:rPr>
          <w:rFonts w:ascii="Times New Roman" w:hAnsi="Times New Roman" w:cs="Times New Roman"/>
        </w:rPr>
        <w:t xml:space="preserve">. </w:t>
      </w:r>
      <w:proofErr w:type="spellStart"/>
      <w:r w:rsidRPr="008B071A">
        <w:rPr>
          <w:rFonts w:ascii="Times New Roman" w:hAnsi="Times New Roman" w:cs="Times New Roman"/>
        </w:rPr>
        <w:t>Napominjemo</w:t>
      </w:r>
      <w:proofErr w:type="spellEnd"/>
      <w:r w:rsidRPr="008B071A">
        <w:rPr>
          <w:rFonts w:ascii="Times New Roman" w:hAnsi="Times New Roman" w:cs="Times New Roman"/>
        </w:rPr>
        <w:t xml:space="preserve"> da u </w:t>
      </w:r>
      <w:proofErr w:type="spellStart"/>
      <w:r w:rsidRPr="008B071A">
        <w:rPr>
          <w:rFonts w:ascii="Times New Roman" w:hAnsi="Times New Roman" w:cs="Times New Roman"/>
        </w:rPr>
        <w:t>svako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doba</w:t>
      </w:r>
      <w:proofErr w:type="spellEnd"/>
      <w:r w:rsidRPr="008B071A">
        <w:rPr>
          <w:rFonts w:ascii="Times New Roman" w:hAnsi="Times New Roman" w:cs="Times New Roman"/>
        </w:rPr>
        <w:t xml:space="preserve">, u </w:t>
      </w:r>
      <w:proofErr w:type="spellStart"/>
      <w:r w:rsidRPr="008B071A">
        <w:rPr>
          <w:rFonts w:ascii="Times New Roman" w:hAnsi="Times New Roman" w:cs="Times New Roman"/>
        </w:rPr>
        <w:t>potpunosti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ili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djelomice</w:t>
      </w:r>
      <w:proofErr w:type="spellEnd"/>
      <w:r w:rsidRPr="008B071A">
        <w:rPr>
          <w:rFonts w:ascii="Times New Roman" w:hAnsi="Times New Roman" w:cs="Times New Roman"/>
        </w:rPr>
        <w:t xml:space="preserve">, bez </w:t>
      </w:r>
      <w:proofErr w:type="spellStart"/>
      <w:r w:rsidRPr="008B071A">
        <w:rPr>
          <w:rFonts w:ascii="Times New Roman" w:hAnsi="Times New Roman" w:cs="Times New Roman"/>
        </w:rPr>
        <w:t>naknade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objašnjenja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možete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odustati</w:t>
      </w:r>
      <w:proofErr w:type="spellEnd"/>
      <w:r w:rsidRPr="008B071A">
        <w:rPr>
          <w:rFonts w:ascii="Times New Roman" w:hAnsi="Times New Roman" w:cs="Times New Roman"/>
        </w:rPr>
        <w:t xml:space="preserve"> od </w:t>
      </w:r>
      <w:proofErr w:type="spellStart"/>
      <w:r w:rsidRPr="008B071A">
        <w:rPr>
          <w:rFonts w:ascii="Times New Roman" w:hAnsi="Times New Roman" w:cs="Times New Roman"/>
        </w:rPr>
        <w:t>dane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privole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zatražiti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prestanak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aktivnosti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obrade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Vaših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osobnih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podataka</w:t>
      </w:r>
      <w:proofErr w:type="spellEnd"/>
      <w:r w:rsidRPr="008B071A">
        <w:rPr>
          <w:rFonts w:ascii="Times New Roman" w:hAnsi="Times New Roman" w:cs="Times New Roman"/>
        </w:rPr>
        <w:t xml:space="preserve">. </w:t>
      </w:r>
      <w:proofErr w:type="spellStart"/>
      <w:r w:rsidRPr="008B071A">
        <w:rPr>
          <w:rFonts w:ascii="Times New Roman" w:hAnsi="Times New Roman" w:cs="Times New Roman"/>
        </w:rPr>
        <w:t>Opoziv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privole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možete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podnijeti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osobno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dolaskom</w:t>
      </w:r>
      <w:proofErr w:type="spellEnd"/>
      <w:r w:rsidRPr="008B071A">
        <w:rPr>
          <w:rFonts w:ascii="Times New Roman" w:hAnsi="Times New Roman" w:cs="Times New Roman"/>
        </w:rPr>
        <w:t xml:space="preserve"> u Grad </w:t>
      </w:r>
      <w:proofErr w:type="spellStart"/>
      <w:r w:rsidRPr="008B071A">
        <w:rPr>
          <w:rFonts w:ascii="Times New Roman" w:hAnsi="Times New Roman" w:cs="Times New Roman"/>
        </w:rPr>
        <w:t>Belišće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ili</w:t>
      </w:r>
      <w:proofErr w:type="spellEnd"/>
      <w:r w:rsidRPr="008B071A">
        <w:rPr>
          <w:rFonts w:ascii="Times New Roman" w:hAnsi="Times New Roman" w:cs="Times New Roman"/>
        </w:rPr>
        <w:t xml:space="preserve"> e-</w:t>
      </w:r>
      <w:proofErr w:type="spellStart"/>
      <w:r w:rsidRPr="008B071A">
        <w:rPr>
          <w:rFonts w:ascii="Times New Roman" w:hAnsi="Times New Roman" w:cs="Times New Roman"/>
        </w:rPr>
        <w:t>poštom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na</w:t>
      </w:r>
      <w:proofErr w:type="spellEnd"/>
      <w:r w:rsidRPr="008B071A">
        <w:rPr>
          <w:rFonts w:ascii="Times New Roman" w:hAnsi="Times New Roman" w:cs="Times New Roman"/>
        </w:rPr>
        <w:t xml:space="preserve"> </w:t>
      </w:r>
      <w:proofErr w:type="spellStart"/>
      <w:r w:rsidRPr="008B071A">
        <w:rPr>
          <w:rFonts w:ascii="Times New Roman" w:hAnsi="Times New Roman" w:cs="Times New Roman"/>
        </w:rPr>
        <w:t>adresu</w:t>
      </w:r>
      <w:proofErr w:type="spellEnd"/>
      <w:r w:rsidRPr="008B071A">
        <w:rPr>
          <w:rFonts w:ascii="Times New Roman" w:hAnsi="Times New Roman" w:cs="Times New Roman"/>
        </w:rPr>
        <w:t xml:space="preserve">: </w:t>
      </w:r>
      <w:hyperlink r:id="rId8" w:history="1">
        <w:r w:rsidR="00C8258A" w:rsidRPr="002200AE">
          <w:rPr>
            <w:rStyle w:val="Hiperveza"/>
            <w:rFonts w:ascii="Times New Roman" w:hAnsi="Times New Roman" w:cs="Times New Roman"/>
          </w:rPr>
          <w:t>grad@belisce.hr</w:t>
        </w:r>
      </w:hyperlink>
      <w:r w:rsidR="00D67241">
        <w:rPr>
          <w:rFonts w:ascii="Times New Roman" w:hAnsi="Times New Roman" w:cs="Times New Roman"/>
        </w:rPr>
        <w:t>Privola</w:t>
      </w:r>
      <w:r w:rsidR="00C8258A" w:rsidRPr="008B071A">
        <w:rPr>
          <w:rFonts w:ascii="Times New Roman" w:hAnsi="Times New Roman" w:cs="Times New Roman"/>
        </w:rPr>
        <w:t xml:space="preserve"> za </w:t>
      </w:r>
      <w:proofErr w:type="spellStart"/>
      <w:r w:rsidR="00C8258A" w:rsidRPr="008B071A">
        <w:rPr>
          <w:rFonts w:ascii="Times New Roman" w:hAnsi="Times New Roman" w:cs="Times New Roman"/>
        </w:rPr>
        <w:t>prikupljanje</w:t>
      </w:r>
      <w:proofErr w:type="spellEnd"/>
      <w:r w:rsidR="00C8258A" w:rsidRPr="008B071A">
        <w:rPr>
          <w:rFonts w:ascii="Times New Roman" w:hAnsi="Times New Roman" w:cs="Times New Roman"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</w:rPr>
        <w:t>i</w:t>
      </w:r>
      <w:proofErr w:type="spellEnd"/>
      <w:r w:rsidR="00C8258A" w:rsidRPr="008B071A">
        <w:rPr>
          <w:rFonts w:ascii="Times New Roman" w:hAnsi="Times New Roman" w:cs="Times New Roman"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</w:rPr>
        <w:t>obradu</w:t>
      </w:r>
      <w:proofErr w:type="spellEnd"/>
      <w:r w:rsidR="00C8258A" w:rsidRPr="008B071A">
        <w:rPr>
          <w:rFonts w:ascii="Times New Roman" w:hAnsi="Times New Roman" w:cs="Times New Roman"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</w:rPr>
        <w:t>osobnih</w:t>
      </w:r>
      <w:proofErr w:type="spellEnd"/>
      <w:r w:rsidR="00C8258A" w:rsidRPr="008B071A">
        <w:rPr>
          <w:rFonts w:ascii="Times New Roman" w:hAnsi="Times New Roman" w:cs="Times New Roman"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</w:rPr>
        <w:t>podataka</w:t>
      </w:r>
      <w:proofErr w:type="spellEnd"/>
      <w:r w:rsidR="00C8258A" w:rsidRPr="008B071A">
        <w:rPr>
          <w:rFonts w:ascii="Times New Roman" w:hAnsi="Times New Roman" w:cs="Times New Roman"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</w:rPr>
        <w:t>daje</w:t>
      </w:r>
      <w:proofErr w:type="spellEnd"/>
      <w:r w:rsidR="00C8258A" w:rsidRPr="008B071A">
        <w:rPr>
          <w:rFonts w:ascii="Times New Roman" w:hAnsi="Times New Roman" w:cs="Times New Roman"/>
        </w:rPr>
        <w:t xml:space="preserve"> se za </w:t>
      </w:r>
      <w:proofErr w:type="spellStart"/>
      <w:r w:rsidR="00C8258A" w:rsidRPr="008B071A">
        <w:rPr>
          <w:rFonts w:ascii="Times New Roman" w:hAnsi="Times New Roman" w:cs="Times New Roman"/>
        </w:rPr>
        <w:t>sljedeće</w:t>
      </w:r>
      <w:proofErr w:type="spellEnd"/>
      <w:r w:rsidR="00C8258A" w:rsidRPr="008B071A">
        <w:rPr>
          <w:rFonts w:ascii="Times New Roman" w:hAnsi="Times New Roman" w:cs="Times New Roman"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</w:rPr>
        <w:t>svrhe</w:t>
      </w:r>
      <w:proofErr w:type="spellEnd"/>
      <w:r w:rsidR="00C8258A" w:rsidRPr="008B071A">
        <w:rPr>
          <w:rFonts w:ascii="Times New Roman" w:hAnsi="Times New Roman" w:cs="Times New Roman"/>
        </w:rPr>
        <w:t>:</w:t>
      </w:r>
      <w:r w:rsidR="00C8258A">
        <w:rPr>
          <w:rFonts w:ascii="Times New Roman" w:hAnsi="Times New Roman" w:cs="Times New Roman"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</w:rPr>
        <w:t>Sudjelovanje</w:t>
      </w:r>
      <w:proofErr w:type="spellEnd"/>
      <w:r w:rsidR="00C8258A" w:rsidRPr="008B071A">
        <w:rPr>
          <w:rFonts w:ascii="Times New Roman" w:hAnsi="Times New Roman" w:cs="Times New Roman"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</w:rPr>
        <w:t>na</w:t>
      </w:r>
      <w:proofErr w:type="spellEnd"/>
      <w:r w:rsidR="00D67241">
        <w:rPr>
          <w:rFonts w:ascii="Times New Roman" w:hAnsi="Times New Roman" w:cs="Times New Roman"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  <w:bCs/>
        </w:rPr>
        <w:t>Javnom</w:t>
      </w:r>
      <w:proofErr w:type="spellEnd"/>
      <w:r w:rsidR="00C8258A"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  <w:bCs/>
        </w:rPr>
        <w:t>natječaju</w:t>
      </w:r>
      <w:proofErr w:type="spellEnd"/>
      <w:r w:rsidR="00C8258A" w:rsidRPr="008B071A">
        <w:rPr>
          <w:rFonts w:ascii="Times New Roman" w:hAnsi="Times New Roman" w:cs="Times New Roman"/>
          <w:bCs/>
        </w:rPr>
        <w:t xml:space="preserve"> za </w:t>
      </w:r>
      <w:proofErr w:type="spellStart"/>
      <w:r w:rsidR="00C8258A" w:rsidRPr="008B071A">
        <w:rPr>
          <w:rFonts w:ascii="Times New Roman" w:hAnsi="Times New Roman" w:cs="Times New Roman"/>
          <w:bCs/>
        </w:rPr>
        <w:t>financiranje</w:t>
      </w:r>
      <w:proofErr w:type="spellEnd"/>
      <w:r w:rsidR="00C8258A"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  <w:bCs/>
        </w:rPr>
        <w:t>projekata</w:t>
      </w:r>
      <w:proofErr w:type="spellEnd"/>
      <w:r w:rsidR="00C8258A"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  <w:bCs/>
        </w:rPr>
        <w:t>udruga</w:t>
      </w:r>
      <w:proofErr w:type="spellEnd"/>
      <w:r w:rsidR="00C8258A"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  <w:bCs/>
        </w:rPr>
        <w:t>iz</w:t>
      </w:r>
      <w:proofErr w:type="spellEnd"/>
      <w:r w:rsidR="00C8258A" w:rsidRPr="008B071A">
        <w:rPr>
          <w:rFonts w:ascii="Times New Roman" w:hAnsi="Times New Roman" w:cs="Times New Roman"/>
          <w:bCs/>
        </w:rPr>
        <w:t xml:space="preserve"> </w:t>
      </w:r>
      <w:proofErr w:type="spellStart"/>
      <w:r w:rsidR="00C8258A" w:rsidRPr="008B071A">
        <w:rPr>
          <w:rFonts w:ascii="Times New Roman" w:hAnsi="Times New Roman" w:cs="Times New Roman"/>
          <w:bCs/>
        </w:rPr>
        <w:t>Proračuna</w:t>
      </w:r>
      <w:proofErr w:type="spellEnd"/>
      <w:r w:rsidR="00C8258A" w:rsidRPr="008B071A">
        <w:rPr>
          <w:rFonts w:ascii="Times New Roman" w:hAnsi="Times New Roman" w:cs="Times New Roman"/>
          <w:bCs/>
        </w:rPr>
        <w:t xml:space="preserve"> Grada </w:t>
      </w:r>
      <w:proofErr w:type="spellStart"/>
      <w:r w:rsidR="00C8258A" w:rsidRPr="008B071A">
        <w:rPr>
          <w:rFonts w:ascii="Times New Roman" w:hAnsi="Times New Roman" w:cs="Times New Roman"/>
          <w:bCs/>
        </w:rPr>
        <w:t>Belišća</w:t>
      </w:r>
      <w:proofErr w:type="spellEnd"/>
      <w:r w:rsidR="00C8258A" w:rsidRPr="008B071A">
        <w:rPr>
          <w:rFonts w:ascii="Times New Roman" w:hAnsi="Times New Roman" w:cs="Times New Roman"/>
          <w:bCs/>
        </w:rPr>
        <w:t xml:space="preserve"> za 2026. </w:t>
      </w:r>
      <w:proofErr w:type="spellStart"/>
      <w:r w:rsidR="00C8258A" w:rsidRPr="008B071A">
        <w:rPr>
          <w:rFonts w:ascii="Times New Roman" w:hAnsi="Times New Roman" w:cs="Times New Roman"/>
          <w:bCs/>
        </w:rPr>
        <w:t>godinu</w:t>
      </w:r>
      <w:proofErr w:type="spellEnd"/>
      <w:r w:rsidR="00C8258A" w:rsidRPr="008B071A">
        <w:rPr>
          <w:rFonts w:ascii="Times New Roman" w:hAnsi="Times New Roman" w:cs="Times New Roman"/>
          <w:bCs/>
        </w:rPr>
        <w:t xml:space="preserve">. </w:t>
      </w:r>
    </w:p>
    <w:tbl>
      <w:tblPr>
        <w:tblpPr w:leftFromText="180" w:rightFromText="180" w:vertAnchor="page" w:horzAnchor="margin" w:tblpY="7300"/>
        <w:tblW w:w="8520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2652"/>
        <w:gridCol w:w="2850"/>
      </w:tblGrid>
      <w:tr w:rsidR="00EE0290" w:rsidRPr="001D7CB3" w14:paraId="41C8972D" w14:textId="77777777" w:rsidTr="00EE0290">
        <w:trPr>
          <w:trHeight w:val="1104"/>
        </w:trPr>
        <w:tc>
          <w:tcPr>
            <w:tcW w:w="3018" w:type="dxa"/>
            <w:tcBorders>
              <w:bottom w:val="single" w:sz="4" w:space="0" w:color="000000"/>
            </w:tcBorders>
            <w:vAlign w:val="center"/>
          </w:tcPr>
          <w:p w14:paraId="3BC4F767" w14:textId="77777777" w:rsidR="00EE0290" w:rsidRDefault="00EE0290" w:rsidP="00EE0290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0E540695" w14:textId="77777777" w:rsidR="00EE0290" w:rsidRPr="001D7CB3" w:rsidRDefault="00EE0290" w:rsidP="00EE0290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2" w:type="dxa"/>
            <w:vAlign w:val="center"/>
          </w:tcPr>
          <w:p w14:paraId="488D45A4" w14:textId="77777777" w:rsidR="00EE0290" w:rsidRPr="001D7CB3" w:rsidRDefault="00EE0290" w:rsidP="00EE0290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2850" w:type="dxa"/>
            <w:tcBorders>
              <w:bottom w:val="single" w:sz="4" w:space="0" w:color="000000"/>
            </w:tcBorders>
            <w:vAlign w:val="bottom"/>
          </w:tcPr>
          <w:p w14:paraId="6EB5714D" w14:textId="77777777" w:rsidR="00EE0290" w:rsidRPr="001D7CB3" w:rsidRDefault="00EE0290" w:rsidP="00EE0290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EE0290" w:rsidRPr="001D7CB3" w14:paraId="415725A4" w14:textId="77777777" w:rsidTr="00EE0290">
        <w:trPr>
          <w:trHeight w:val="1224"/>
        </w:trPr>
        <w:tc>
          <w:tcPr>
            <w:tcW w:w="3018" w:type="dxa"/>
            <w:vAlign w:val="center"/>
          </w:tcPr>
          <w:p w14:paraId="475C6B18" w14:textId="77777777" w:rsidR="00EE0290" w:rsidRPr="001D7CB3" w:rsidRDefault="00EE0290" w:rsidP="00EE0290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1D7CB3">
              <w:rPr>
                <w:rFonts w:ascii="Times New Roman" w:eastAsia="Arial Unicode MS" w:hAnsi="Times New Roman" w:cs="Times New Roman"/>
              </w:rPr>
              <w:t xml:space="preserve">Ime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i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prezime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voditelja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>/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voditeljice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programa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r w:rsidRPr="001D7CB3">
              <w:rPr>
                <w:rFonts w:ascii="Times New Roman" w:eastAsia="SimSun" w:hAnsi="Times New Roman" w:cs="Times New Roman"/>
                <w:i/>
              </w:rPr>
              <w:t xml:space="preserve">(u </w:t>
            </w:r>
            <w:proofErr w:type="spellStart"/>
            <w:r w:rsidRPr="001D7CB3">
              <w:rPr>
                <w:rFonts w:ascii="Times New Roman" w:eastAsia="SimSun" w:hAnsi="Times New Roman" w:cs="Times New Roman"/>
                <w:i/>
              </w:rPr>
              <w:t>organizaciji</w:t>
            </w:r>
            <w:proofErr w:type="spellEnd"/>
            <w:r w:rsidRPr="001D7CB3">
              <w:rPr>
                <w:rFonts w:ascii="Times New Roman" w:eastAsia="SimSun" w:hAnsi="Times New Roman" w:cs="Times New Roman"/>
                <w:i/>
              </w:rPr>
              <w:t xml:space="preserve"> – </w:t>
            </w:r>
            <w:proofErr w:type="spellStart"/>
            <w:r w:rsidRPr="001D7CB3">
              <w:rPr>
                <w:rFonts w:ascii="Times New Roman" w:eastAsia="SimSun" w:hAnsi="Times New Roman" w:cs="Times New Roman"/>
                <w:i/>
              </w:rPr>
              <w:t>prijavitelju</w:t>
            </w:r>
            <w:proofErr w:type="spellEnd"/>
            <w:r w:rsidRPr="001D7CB3">
              <w:rPr>
                <w:rFonts w:ascii="Times New Roman" w:eastAsia="SimSun" w:hAnsi="Times New Roman" w:cs="Times New Roman"/>
                <w:i/>
              </w:rPr>
              <w:t>)</w:t>
            </w:r>
          </w:p>
        </w:tc>
        <w:tc>
          <w:tcPr>
            <w:tcW w:w="2652" w:type="dxa"/>
            <w:vAlign w:val="center"/>
          </w:tcPr>
          <w:p w14:paraId="3F855814" w14:textId="77777777" w:rsidR="00EE0290" w:rsidRPr="001D7CB3" w:rsidRDefault="00EE0290" w:rsidP="00EE0290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50" w:type="dxa"/>
          </w:tcPr>
          <w:p w14:paraId="7990C15E" w14:textId="77777777" w:rsidR="00EE0290" w:rsidRPr="001D7CB3" w:rsidRDefault="00EE0290" w:rsidP="00EE0290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1D7CB3">
              <w:rPr>
                <w:rFonts w:ascii="Times New Roman" w:eastAsia="Arial Unicode MS" w:hAnsi="Times New Roman" w:cs="Times New Roman"/>
              </w:rPr>
              <w:t xml:space="preserve">Ime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i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prezime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osobe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ovlaštene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za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zastupanje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r w:rsidRPr="001D7CB3">
              <w:rPr>
                <w:rFonts w:ascii="Times New Roman" w:eastAsia="SimSun" w:hAnsi="Times New Roman" w:cs="Times New Roman"/>
                <w:i/>
              </w:rPr>
              <w:t xml:space="preserve">(u </w:t>
            </w:r>
            <w:proofErr w:type="spellStart"/>
            <w:r w:rsidRPr="001D7CB3">
              <w:rPr>
                <w:rFonts w:ascii="Times New Roman" w:eastAsia="SimSun" w:hAnsi="Times New Roman" w:cs="Times New Roman"/>
                <w:i/>
              </w:rPr>
              <w:t>organizaciji</w:t>
            </w:r>
            <w:proofErr w:type="spellEnd"/>
            <w:r w:rsidRPr="001D7CB3">
              <w:rPr>
                <w:rFonts w:ascii="Times New Roman" w:eastAsia="SimSun" w:hAnsi="Times New Roman" w:cs="Times New Roman"/>
                <w:i/>
              </w:rPr>
              <w:t xml:space="preserve"> – </w:t>
            </w:r>
            <w:proofErr w:type="spellStart"/>
            <w:r w:rsidRPr="001D7CB3">
              <w:rPr>
                <w:rFonts w:ascii="Times New Roman" w:eastAsia="SimSun" w:hAnsi="Times New Roman" w:cs="Times New Roman"/>
                <w:i/>
              </w:rPr>
              <w:t>prijavitelju</w:t>
            </w:r>
            <w:proofErr w:type="spellEnd"/>
            <w:r w:rsidRPr="001D7CB3">
              <w:rPr>
                <w:rFonts w:ascii="Times New Roman" w:eastAsia="SimSun" w:hAnsi="Times New Roman" w:cs="Times New Roman"/>
                <w:i/>
              </w:rPr>
              <w:t>)</w:t>
            </w:r>
          </w:p>
        </w:tc>
      </w:tr>
    </w:tbl>
    <w:p w14:paraId="59747CA6" w14:textId="17626AB7" w:rsidR="00EE0290" w:rsidRDefault="00C8258A" w:rsidP="00EE0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442D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</w:t>
      </w:r>
      <w:r>
        <w:rPr>
          <w:rFonts w:ascii="Times New Roman" w:hAnsi="Times New Roman" w:cs="Times New Roman"/>
        </w:rPr>
        <w:tab/>
      </w:r>
    </w:p>
    <w:p w14:paraId="29112C13" w14:textId="6CA03740" w:rsidR="009D6E38" w:rsidRPr="00EE0290" w:rsidRDefault="001D7CB3" w:rsidP="00EE0290">
      <w:pPr>
        <w:ind w:left="3600" w:firstLine="720"/>
        <w:rPr>
          <w:rFonts w:ascii="Times New Roman" w:hAnsi="Times New Roman" w:cs="Times New Roman"/>
        </w:rPr>
      </w:pPr>
      <w:r w:rsidRPr="001D7CB3">
        <w:rPr>
          <w:rFonts w:ascii="Times New Roman" w:eastAsia="Arial Unicode MS" w:hAnsi="Times New Roman" w:cs="Times New Roman"/>
        </w:rPr>
        <w:t xml:space="preserve">  </w:t>
      </w:r>
      <w:r w:rsidR="009D6E38" w:rsidRPr="001D7CB3">
        <w:rPr>
          <w:rFonts w:ascii="Times New Roman" w:eastAsia="Arial Unicode MS" w:hAnsi="Times New Roman" w:cs="Times New Roman"/>
        </w:rPr>
        <w:t>MP</w:t>
      </w:r>
    </w:p>
    <w:tbl>
      <w:tblPr>
        <w:tblW w:w="8621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2683"/>
        <w:gridCol w:w="2883"/>
      </w:tblGrid>
      <w:tr w:rsidR="009D6E38" w:rsidRPr="001D7CB3" w14:paraId="60D3D7AB" w14:textId="77777777" w:rsidTr="00CE2964">
        <w:trPr>
          <w:trHeight w:val="706"/>
        </w:trPr>
        <w:tc>
          <w:tcPr>
            <w:tcW w:w="3055" w:type="dxa"/>
            <w:tcBorders>
              <w:bottom w:val="single" w:sz="4" w:space="0" w:color="000000"/>
            </w:tcBorders>
            <w:vAlign w:val="center"/>
          </w:tcPr>
          <w:p w14:paraId="12D497F7" w14:textId="77777777" w:rsidR="009D6E38" w:rsidRPr="001D7CB3" w:rsidRDefault="009D6E38" w:rsidP="0046543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vAlign w:val="center"/>
          </w:tcPr>
          <w:p w14:paraId="00D6A804" w14:textId="77777777" w:rsidR="009D6E38" w:rsidRPr="001D7CB3" w:rsidRDefault="009D6E38" w:rsidP="00465439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83" w:type="dxa"/>
            <w:tcBorders>
              <w:bottom w:val="single" w:sz="4" w:space="0" w:color="000000"/>
            </w:tcBorders>
            <w:vAlign w:val="bottom"/>
          </w:tcPr>
          <w:p w14:paraId="45F8474B" w14:textId="77777777" w:rsidR="009D6E38" w:rsidRPr="001D7CB3" w:rsidRDefault="009D6E38" w:rsidP="0046543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D6E38" w:rsidRPr="001D7CB3" w14:paraId="2A4DBB65" w14:textId="77777777" w:rsidTr="00CE2964">
        <w:tblPrEx>
          <w:tblCellMar>
            <w:bottom w:w="0" w:type="dxa"/>
          </w:tblCellMar>
        </w:tblPrEx>
        <w:trPr>
          <w:trHeight w:val="685"/>
        </w:trPr>
        <w:tc>
          <w:tcPr>
            <w:tcW w:w="3055" w:type="dxa"/>
            <w:vAlign w:val="center"/>
          </w:tcPr>
          <w:p w14:paraId="3A05B51B" w14:textId="77777777" w:rsidR="009D6E38" w:rsidRPr="001D7CB3" w:rsidRDefault="009D6E38" w:rsidP="00465439">
            <w:pPr>
              <w:snapToGrid w:val="0"/>
              <w:rPr>
                <w:rFonts w:ascii="Times New Roman" w:eastAsia="Arial Unicode MS" w:hAnsi="Times New Roman" w:cs="Times New Roman"/>
              </w:rPr>
            </w:pP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Potpis</w:t>
            </w:r>
            <w:proofErr w:type="spellEnd"/>
          </w:p>
        </w:tc>
        <w:tc>
          <w:tcPr>
            <w:tcW w:w="2683" w:type="dxa"/>
            <w:vAlign w:val="center"/>
          </w:tcPr>
          <w:p w14:paraId="08019B90" w14:textId="77777777" w:rsidR="009D6E38" w:rsidRPr="001D7CB3" w:rsidRDefault="009D6E38" w:rsidP="00465439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83" w:type="dxa"/>
          </w:tcPr>
          <w:p w14:paraId="40B9931E" w14:textId="77777777" w:rsidR="009D6E38" w:rsidRPr="001D7CB3" w:rsidRDefault="009D6E38" w:rsidP="00465439">
            <w:pPr>
              <w:snapToGrid w:val="0"/>
              <w:rPr>
                <w:rFonts w:ascii="Times New Roman" w:eastAsia="Arial Unicode MS" w:hAnsi="Times New Roman" w:cs="Times New Roman"/>
              </w:rPr>
            </w:pP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Potpis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346"/>
        <w:tblW w:w="8753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565"/>
        <w:gridCol w:w="5062"/>
        <w:gridCol w:w="298"/>
        <w:gridCol w:w="1414"/>
        <w:gridCol w:w="1414"/>
      </w:tblGrid>
      <w:tr w:rsidR="00404AF6" w:rsidRPr="001D7CB3" w14:paraId="72BFAE40" w14:textId="77777777" w:rsidTr="00404AF6">
        <w:trPr>
          <w:trHeight w:val="467"/>
        </w:trPr>
        <w:tc>
          <w:tcPr>
            <w:tcW w:w="565" w:type="dxa"/>
            <w:vAlign w:val="center"/>
          </w:tcPr>
          <w:p w14:paraId="1C651400" w14:textId="77777777" w:rsidR="00404AF6" w:rsidRPr="001D7CB3" w:rsidRDefault="00404AF6" w:rsidP="00404AF6">
            <w:pPr>
              <w:snapToGrid w:val="0"/>
              <w:ind w:left="-13"/>
              <w:jc w:val="center"/>
              <w:rPr>
                <w:rFonts w:ascii="Times New Roman" w:eastAsia="Arial Unicode MS" w:hAnsi="Times New Roman" w:cs="Times New Roman"/>
              </w:rPr>
            </w:pPr>
            <w:r w:rsidRPr="001D7CB3">
              <w:rPr>
                <w:rFonts w:ascii="Times New Roman" w:eastAsia="Arial Unicode MS" w:hAnsi="Times New Roman" w:cs="Times New Roman"/>
              </w:rPr>
              <w:t>U</w:t>
            </w:r>
          </w:p>
        </w:tc>
        <w:tc>
          <w:tcPr>
            <w:tcW w:w="5062" w:type="dxa"/>
            <w:tcBorders>
              <w:bottom w:val="single" w:sz="4" w:space="0" w:color="000000"/>
            </w:tcBorders>
            <w:vAlign w:val="center"/>
          </w:tcPr>
          <w:p w14:paraId="6CBD148C" w14:textId="77777777" w:rsidR="00404AF6" w:rsidRPr="001D7CB3" w:rsidRDefault="00404AF6" w:rsidP="00404AF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vAlign w:val="center"/>
          </w:tcPr>
          <w:p w14:paraId="2CCA22D1" w14:textId="77777777" w:rsidR="00404AF6" w:rsidRPr="001D7CB3" w:rsidRDefault="00404AF6" w:rsidP="00404AF6">
            <w:pPr>
              <w:snapToGrid w:val="0"/>
              <w:rPr>
                <w:rFonts w:ascii="Times New Roman" w:hAnsi="Times New Roman" w:cs="Times New Roman"/>
              </w:rPr>
            </w:pPr>
            <w:r w:rsidRPr="001D7CB3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  <w:vAlign w:val="center"/>
          </w:tcPr>
          <w:p w14:paraId="61A66B63" w14:textId="77777777" w:rsidR="00404AF6" w:rsidRPr="001D7CB3" w:rsidRDefault="00404AF6" w:rsidP="00404AF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14:paraId="4872AF66" w14:textId="77777777" w:rsidR="00404AF6" w:rsidRPr="001D7CB3" w:rsidRDefault="00404AF6" w:rsidP="00404AF6">
            <w:pPr>
              <w:snapToGrid w:val="0"/>
              <w:rPr>
                <w:rFonts w:ascii="Times New Roman" w:hAnsi="Times New Roman" w:cs="Times New Roman"/>
              </w:rPr>
            </w:pPr>
            <w:r w:rsidRPr="001D7CB3">
              <w:rPr>
                <w:rFonts w:ascii="Times New Roman" w:hAnsi="Times New Roman" w:cs="Times New Roman"/>
              </w:rPr>
              <w:t>2026.</w:t>
            </w:r>
          </w:p>
        </w:tc>
      </w:tr>
    </w:tbl>
    <w:p w14:paraId="0E22C542" w14:textId="77777777" w:rsidR="009D6E38" w:rsidRPr="001D7CB3" w:rsidRDefault="009D6E38" w:rsidP="001D7CB3">
      <w:pPr>
        <w:rPr>
          <w:rFonts w:ascii="Times New Roman" w:eastAsia="Arial Unicode MS" w:hAnsi="Times New Roman" w:cs="Times New Roman"/>
        </w:rPr>
      </w:pPr>
    </w:p>
    <w:p w14:paraId="3D6A005F" w14:textId="77777777" w:rsidR="009D6E38" w:rsidRPr="001D7CB3" w:rsidRDefault="009D6E38" w:rsidP="00773260">
      <w:pPr>
        <w:spacing w:line="240" w:lineRule="auto"/>
        <w:rPr>
          <w:rFonts w:ascii="Times New Roman" w:hAnsi="Times New Roman" w:cs="Times New Roman"/>
          <w:b/>
          <w:bCs/>
          <w:lang w:val="hr-HR"/>
        </w:rPr>
      </w:pPr>
    </w:p>
    <w:sectPr w:rsidR="009D6E38" w:rsidRPr="001D7C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BBB1" w14:textId="77777777" w:rsidR="000B5AB2" w:rsidRDefault="000B5AB2" w:rsidP="00B4717C">
      <w:pPr>
        <w:spacing w:after="0" w:line="240" w:lineRule="auto"/>
      </w:pPr>
      <w:r>
        <w:separator/>
      </w:r>
    </w:p>
  </w:endnote>
  <w:endnote w:type="continuationSeparator" w:id="0">
    <w:p w14:paraId="6B863FCA" w14:textId="77777777" w:rsidR="000B5AB2" w:rsidRDefault="000B5AB2" w:rsidP="00B4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CC48" w14:textId="77777777" w:rsidR="000B5AB2" w:rsidRDefault="000B5AB2" w:rsidP="00B4717C">
      <w:pPr>
        <w:spacing w:after="0" w:line="240" w:lineRule="auto"/>
      </w:pPr>
      <w:r>
        <w:separator/>
      </w:r>
    </w:p>
  </w:footnote>
  <w:footnote w:type="continuationSeparator" w:id="0">
    <w:p w14:paraId="6E0A0F00" w14:textId="77777777" w:rsidR="000B5AB2" w:rsidRDefault="000B5AB2" w:rsidP="00B4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E85C88"/>
    <w:multiLevelType w:val="multilevel"/>
    <w:tmpl w:val="4DAAD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3571E6"/>
    <w:multiLevelType w:val="hybridMultilevel"/>
    <w:tmpl w:val="B23C1A50"/>
    <w:lvl w:ilvl="0" w:tplc="DE6C7A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656237">
    <w:abstractNumId w:val="8"/>
  </w:num>
  <w:num w:numId="2" w16cid:durableId="1004817367">
    <w:abstractNumId w:val="6"/>
  </w:num>
  <w:num w:numId="3" w16cid:durableId="432550262">
    <w:abstractNumId w:val="5"/>
  </w:num>
  <w:num w:numId="4" w16cid:durableId="582953881">
    <w:abstractNumId w:val="4"/>
  </w:num>
  <w:num w:numId="5" w16cid:durableId="92172459">
    <w:abstractNumId w:val="7"/>
  </w:num>
  <w:num w:numId="6" w16cid:durableId="440152150">
    <w:abstractNumId w:val="3"/>
  </w:num>
  <w:num w:numId="7" w16cid:durableId="1073354119">
    <w:abstractNumId w:val="2"/>
  </w:num>
  <w:num w:numId="8" w16cid:durableId="1647053838">
    <w:abstractNumId w:val="1"/>
  </w:num>
  <w:num w:numId="9" w16cid:durableId="267860461">
    <w:abstractNumId w:val="0"/>
  </w:num>
  <w:num w:numId="10" w16cid:durableId="1278098651">
    <w:abstractNumId w:val="9"/>
  </w:num>
  <w:num w:numId="11" w16cid:durableId="464548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D8B"/>
    <w:rsid w:val="00034616"/>
    <w:rsid w:val="00056F9F"/>
    <w:rsid w:val="0006063C"/>
    <w:rsid w:val="00090D35"/>
    <w:rsid w:val="000B5AB2"/>
    <w:rsid w:val="000E58E7"/>
    <w:rsid w:val="00131BA0"/>
    <w:rsid w:val="00132D82"/>
    <w:rsid w:val="001442D8"/>
    <w:rsid w:val="0015074B"/>
    <w:rsid w:val="001D7CB3"/>
    <w:rsid w:val="00222BD8"/>
    <w:rsid w:val="00246F47"/>
    <w:rsid w:val="00252754"/>
    <w:rsid w:val="0027071B"/>
    <w:rsid w:val="0029639D"/>
    <w:rsid w:val="002E06FC"/>
    <w:rsid w:val="002F3948"/>
    <w:rsid w:val="00326F90"/>
    <w:rsid w:val="00345393"/>
    <w:rsid w:val="0036478A"/>
    <w:rsid w:val="00393245"/>
    <w:rsid w:val="003A3893"/>
    <w:rsid w:val="003A514D"/>
    <w:rsid w:val="003B506A"/>
    <w:rsid w:val="003F6415"/>
    <w:rsid w:val="00404AF6"/>
    <w:rsid w:val="0041208F"/>
    <w:rsid w:val="004167B9"/>
    <w:rsid w:val="004317CE"/>
    <w:rsid w:val="00433590"/>
    <w:rsid w:val="0045641E"/>
    <w:rsid w:val="00472822"/>
    <w:rsid w:val="0047711C"/>
    <w:rsid w:val="004959F8"/>
    <w:rsid w:val="005435F1"/>
    <w:rsid w:val="00577F3E"/>
    <w:rsid w:val="005914D0"/>
    <w:rsid w:val="005D1769"/>
    <w:rsid w:val="005D664B"/>
    <w:rsid w:val="00611934"/>
    <w:rsid w:val="006264E6"/>
    <w:rsid w:val="00637A0D"/>
    <w:rsid w:val="00643C7B"/>
    <w:rsid w:val="00656B4A"/>
    <w:rsid w:val="006875F7"/>
    <w:rsid w:val="006950CF"/>
    <w:rsid w:val="006B1A52"/>
    <w:rsid w:val="006E09C4"/>
    <w:rsid w:val="006E5320"/>
    <w:rsid w:val="00704C0C"/>
    <w:rsid w:val="00720AC9"/>
    <w:rsid w:val="007215AA"/>
    <w:rsid w:val="007453FB"/>
    <w:rsid w:val="00773260"/>
    <w:rsid w:val="007876CC"/>
    <w:rsid w:val="007C7285"/>
    <w:rsid w:val="00803310"/>
    <w:rsid w:val="008450DD"/>
    <w:rsid w:val="00862DA6"/>
    <w:rsid w:val="008B3919"/>
    <w:rsid w:val="008D23BB"/>
    <w:rsid w:val="008E130A"/>
    <w:rsid w:val="008E441B"/>
    <w:rsid w:val="008F5C57"/>
    <w:rsid w:val="008F70FC"/>
    <w:rsid w:val="00954C8F"/>
    <w:rsid w:val="00957174"/>
    <w:rsid w:val="00967D58"/>
    <w:rsid w:val="00975F26"/>
    <w:rsid w:val="009D0630"/>
    <w:rsid w:val="009D6E38"/>
    <w:rsid w:val="00A1266A"/>
    <w:rsid w:val="00A168CF"/>
    <w:rsid w:val="00A4322E"/>
    <w:rsid w:val="00A507D1"/>
    <w:rsid w:val="00A666B2"/>
    <w:rsid w:val="00AA1D8D"/>
    <w:rsid w:val="00AB0CF5"/>
    <w:rsid w:val="00AF43F9"/>
    <w:rsid w:val="00B07FF1"/>
    <w:rsid w:val="00B247E4"/>
    <w:rsid w:val="00B4717C"/>
    <w:rsid w:val="00B47730"/>
    <w:rsid w:val="00B82F25"/>
    <w:rsid w:val="00BA1E5C"/>
    <w:rsid w:val="00BA1ECB"/>
    <w:rsid w:val="00BD0E9F"/>
    <w:rsid w:val="00BD78C8"/>
    <w:rsid w:val="00BE54F7"/>
    <w:rsid w:val="00C177A4"/>
    <w:rsid w:val="00C219EA"/>
    <w:rsid w:val="00C21EAC"/>
    <w:rsid w:val="00C423DE"/>
    <w:rsid w:val="00C44CA2"/>
    <w:rsid w:val="00C52B5D"/>
    <w:rsid w:val="00C8258A"/>
    <w:rsid w:val="00C906E2"/>
    <w:rsid w:val="00C9278E"/>
    <w:rsid w:val="00CB0664"/>
    <w:rsid w:val="00CB0C32"/>
    <w:rsid w:val="00CB0F60"/>
    <w:rsid w:val="00CD4655"/>
    <w:rsid w:val="00CE2964"/>
    <w:rsid w:val="00CE6F3A"/>
    <w:rsid w:val="00CF13C0"/>
    <w:rsid w:val="00D4593D"/>
    <w:rsid w:val="00D50BCB"/>
    <w:rsid w:val="00D50E26"/>
    <w:rsid w:val="00D5148C"/>
    <w:rsid w:val="00D6144A"/>
    <w:rsid w:val="00D66932"/>
    <w:rsid w:val="00D67241"/>
    <w:rsid w:val="00D81E06"/>
    <w:rsid w:val="00D846F3"/>
    <w:rsid w:val="00D92679"/>
    <w:rsid w:val="00E03E40"/>
    <w:rsid w:val="00E05F3C"/>
    <w:rsid w:val="00E507D7"/>
    <w:rsid w:val="00E72507"/>
    <w:rsid w:val="00E84398"/>
    <w:rsid w:val="00E93BF3"/>
    <w:rsid w:val="00EA6822"/>
    <w:rsid w:val="00EC058A"/>
    <w:rsid w:val="00EE0290"/>
    <w:rsid w:val="00F04C00"/>
    <w:rsid w:val="00F11F80"/>
    <w:rsid w:val="00F131BD"/>
    <w:rsid w:val="00F17650"/>
    <w:rsid w:val="00F26F81"/>
    <w:rsid w:val="00F92F06"/>
    <w:rsid w:val="00FA32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8E3E2"/>
  <w14:defaultImageDpi w14:val="300"/>
  <w15:docId w15:val="{7B67682A-CBEA-4E5F-ADF6-62892DF1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967D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67D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67D58"/>
    <w:rPr>
      <w:rFonts w:ascii="Calibri" w:eastAsia="Calibri" w:hAnsi="Calibr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7D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7D58"/>
    <w:rPr>
      <w:rFonts w:ascii="Calibri" w:eastAsia="Calibri" w:hAnsi="Calibri"/>
      <w:b/>
      <w:bCs/>
      <w:sz w:val="20"/>
      <w:szCs w:val="20"/>
    </w:rPr>
  </w:style>
  <w:style w:type="paragraph" w:customStyle="1" w:styleId="Default">
    <w:name w:val="Default"/>
    <w:rsid w:val="005914D0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C8258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2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belisc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Monika Jurkin</cp:lastModifiedBy>
  <cp:revision>79</cp:revision>
  <cp:lastPrinted>2026-03-12T09:01:00Z</cp:lastPrinted>
  <dcterms:created xsi:type="dcterms:W3CDTF">2013-12-23T23:15:00Z</dcterms:created>
  <dcterms:modified xsi:type="dcterms:W3CDTF">2026-03-12T09:20:00Z</dcterms:modified>
  <cp:category/>
</cp:coreProperties>
</file>